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8D2F" w14:textId="4A66BED1" w:rsidR="00E94B15" w:rsidRDefault="006D03DE" w:rsidP="00FE2006">
      <w:pPr>
        <w:pStyle w:val="Heading1"/>
        <w:spacing w:before="2520"/>
      </w:pPr>
      <w:bookmarkStart w:id="0" w:name="_Toc122689909"/>
      <w:r>
        <w:t>Changing your plan</w:t>
      </w:r>
    </w:p>
    <w:p w14:paraId="75E9293B" w14:textId="541347C2" w:rsidR="008C3501" w:rsidRDefault="006D03DE" w:rsidP="006D03DE">
      <w:pPr>
        <w:pStyle w:val="Heading2"/>
        <w:rPr>
          <w:rFonts w:eastAsiaTheme="majorEastAsia" w:cs="Arial"/>
          <w:b w:val="0"/>
          <w:bCs w:val="0"/>
          <w:spacing w:val="-10"/>
          <w:kern w:val="28"/>
          <w:sz w:val="32"/>
          <w:szCs w:val="56"/>
          <w:shd w:val="clear" w:color="auto" w:fill="auto"/>
          <w:lang w:val="en-AU" w:eastAsia="en-US"/>
        </w:rPr>
      </w:pPr>
      <w:r w:rsidRPr="006D03DE">
        <w:rPr>
          <w:rFonts w:eastAsiaTheme="majorEastAsia" w:cs="Arial"/>
          <w:b w:val="0"/>
          <w:bCs w:val="0"/>
          <w:spacing w:val="-10"/>
          <w:kern w:val="28"/>
          <w:sz w:val="32"/>
          <w:szCs w:val="56"/>
          <w:shd w:val="clear" w:color="auto" w:fill="auto"/>
          <w:lang w:val="en-AU" w:eastAsia="en-US"/>
        </w:rPr>
        <w:t>This factsheet explain</w:t>
      </w:r>
      <w:r w:rsidR="007D2801">
        <w:rPr>
          <w:rFonts w:eastAsiaTheme="majorEastAsia" w:cs="Arial"/>
          <w:b w:val="0"/>
          <w:bCs w:val="0"/>
          <w:spacing w:val="-10"/>
          <w:kern w:val="28"/>
          <w:sz w:val="32"/>
          <w:szCs w:val="56"/>
          <w:shd w:val="clear" w:color="auto" w:fill="auto"/>
          <w:lang w:val="en-AU" w:eastAsia="en-US"/>
        </w:rPr>
        <w:t>s</w:t>
      </w:r>
      <w:r w:rsidRPr="006D03DE">
        <w:rPr>
          <w:rFonts w:eastAsiaTheme="majorEastAsia" w:cs="Arial"/>
          <w:b w:val="0"/>
          <w:bCs w:val="0"/>
          <w:spacing w:val="-10"/>
          <w:kern w:val="28"/>
          <w:sz w:val="32"/>
          <w:szCs w:val="56"/>
          <w:shd w:val="clear" w:color="auto" w:fill="auto"/>
          <w:lang w:val="en-AU" w:eastAsia="en-US"/>
        </w:rPr>
        <w:t>:</w:t>
      </w:r>
    </w:p>
    <w:p w14:paraId="335841D7" w14:textId="77777777" w:rsidR="008C3501" w:rsidRDefault="006D03DE" w:rsidP="00AB7C92">
      <w:pPr>
        <w:pStyle w:val="Bullet"/>
        <w:ind w:left="360"/>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variations</w:t>
      </w:r>
    </w:p>
    <w:p w14:paraId="3F5C2EF9" w14:textId="77777777" w:rsidR="008C3501" w:rsidRDefault="006D03DE" w:rsidP="00AB7C92">
      <w:pPr>
        <w:pStyle w:val="Bullet"/>
        <w:ind w:left="360"/>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reassessments</w:t>
      </w:r>
    </w:p>
    <w:p w14:paraId="4A94A5F5" w14:textId="600B8B60" w:rsidR="008C3501" w:rsidRDefault="006D03DE" w:rsidP="00AB7C92">
      <w:pPr>
        <w:pStyle w:val="Bullet"/>
        <w:ind w:left="360"/>
        <w:rPr>
          <w:rFonts w:eastAsiaTheme="majorEastAsia"/>
          <w:color w:val="6B2876" w:themeColor="text2"/>
          <w:sz w:val="32"/>
          <w:szCs w:val="32"/>
          <w:lang w:val="en-AU" w:eastAsia="en-US"/>
        </w:rPr>
      </w:pPr>
      <w:r w:rsidRPr="6A2B7387">
        <w:rPr>
          <w:rFonts w:eastAsiaTheme="majorEastAsia"/>
          <w:color w:val="6B2876" w:themeColor="accent5"/>
          <w:sz w:val="32"/>
          <w:szCs w:val="32"/>
          <w:lang w:val="en-AU" w:eastAsia="en-US"/>
        </w:rPr>
        <w:t>how to ask for changes to your plan</w:t>
      </w:r>
      <w:r w:rsidR="1E6B2B59" w:rsidRPr="6A2B7387">
        <w:rPr>
          <w:rFonts w:eastAsiaTheme="majorEastAsia"/>
          <w:color w:val="6B2876" w:themeColor="accent5"/>
          <w:sz w:val="32"/>
          <w:szCs w:val="32"/>
          <w:lang w:val="en-AU" w:eastAsia="en-US"/>
        </w:rPr>
        <w:t>.</w:t>
      </w:r>
    </w:p>
    <w:bookmarkEnd w:id="0"/>
    <w:p w14:paraId="0F74D356" w14:textId="26E8C32F" w:rsidR="004D32B5" w:rsidRPr="00830A50" w:rsidRDefault="00691E47" w:rsidP="006D03DE">
      <w:pPr>
        <w:pStyle w:val="Heading2"/>
      </w:pPr>
      <w:r>
        <w:t>Plan changes</w:t>
      </w:r>
    </w:p>
    <w:p w14:paraId="06D994D8" w14:textId="3F81D7E0" w:rsidR="008C3501" w:rsidRDefault="00691E47" w:rsidP="00691E47">
      <w:pPr>
        <w:rPr>
          <w:rStyle w:val="eop"/>
          <w:rFonts w:cs="Arial"/>
        </w:rPr>
      </w:pPr>
      <w:bookmarkStart w:id="1" w:name="_Toc122689910"/>
      <w:r>
        <w:rPr>
          <w:rStyle w:val="normaltextrun"/>
          <w:rFonts w:cs="Arial"/>
          <w:lang w:val="en-GB"/>
        </w:rPr>
        <w:t xml:space="preserve">The NDIS is designed to give you the </w:t>
      </w:r>
      <w:r w:rsidR="002152D1">
        <w:rPr>
          <w:rStyle w:val="normaltextrun"/>
          <w:rFonts w:cs="Arial"/>
          <w:lang w:val="en-GB"/>
        </w:rPr>
        <w:t xml:space="preserve">reasonable and necessary </w:t>
      </w:r>
      <w:r>
        <w:rPr>
          <w:rStyle w:val="normaltextrun"/>
          <w:rFonts w:cs="Arial"/>
          <w:lang w:val="en-GB"/>
        </w:rPr>
        <w:t>supports you need to build your skills, maximise your independence, and help you pursue your goals. If your circumstances and needs change, your plan may also need to change.</w:t>
      </w:r>
    </w:p>
    <w:p w14:paraId="1D2E9D04" w14:textId="3CCC8E61" w:rsidR="008C3501" w:rsidRDefault="00691E47" w:rsidP="6A2B7387">
      <w:pPr>
        <w:rPr>
          <w:lang w:val="en-GB"/>
        </w:rPr>
      </w:pPr>
      <w:r w:rsidRPr="6A2B7387">
        <w:rPr>
          <w:rStyle w:val="normaltextrun"/>
          <w:rFonts w:cs="Arial"/>
          <w:lang w:val="en-GB"/>
        </w:rPr>
        <w:t xml:space="preserve">For more information, you can read </w:t>
      </w:r>
      <w:hyperlink r:id="rId11">
        <w:r w:rsidRPr="6A2B7387">
          <w:rPr>
            <w:rStyle w:val="normaltextrun"/>
            <w:rFonts w:cs="Arial"/>
            <w:color w:val="0563C1"/>
            <w:u w:val="single"/>
            <w:lang w:val="en-GB"/>
          </w:rPr>
          <w:t>Our Guideline – Changing your plan</w:t>
        </w:r>
      </w:hyperlink>
      <w:r w:rsidR="496295D2" w:rsidRPr="6A2B7387">
        <w:rPr>
          <w:rStyle w:val="normaltextrun"/>
          <w:rFonts w:cs="Arial"/>
          <w:color w:val="0563C1"/>
          <w:lang w:val="en-GB"/>
        </w:rPr>
        <w:t xml:space="preserve"> </w:t>
      </w:r>
      <w:r w:rsidR="388009AB" w:rsidRPr="6A2B7387">
        <w:rPr>
          <w:lang w:val="en-GB"/>
        </w:rPr>
        <w:t xml:space="preserve">on </w:t>
      </w:r>
      <w:r w:rsidR="00CD09E4">
        <w:rPr>
          <w:lang w:val="en-GB"/>
        </w:rPr>
        <w:t>the NDIS</w:t>
      </w:r>
      <w:r w:rsidR="388009AB" w:rsidRPr="6A2B7387">
        <w:rPr>
          <w:lang w:val="en-GB"/>
        </w:rPr>
        <w:t xml:space="preserve"> website.</w:t>
      </w:r>
    </w:p>
    <w:p w14:paraId="2AA94ABA" w14:textId="77777777" w:rsidR="008C3501" w:rsidRDefault="2AD9B02C" w:rsidP="00691E47">
      <w:pPr>
        <w:rPr>
          <w:rStyle w:val="normaltextrun"/>
          <w:rFonts w:cs="Arial"/>
          <w:lang w:val="en-GB"/>
        </w:rPr>
      </w:pPr>
      <w:r w:rsidRPr="45539E7F">
        <w:rPr>
          <w:rStyle w:val="normaltextrun"/>
          <w:rFonts w:cs="Arial"/>
          <w:lang w:val="en-GB"/>
        </w:rPr>
        <w:t xml:space="preserve">There are two types of </w:t>
      </w:r>
      <w:bookmarkStart w:id="2" w:name="_Int_hz4nt96K"/>
      <w:r w:rsidRPr="45539E7F">
        <w:rPr>
          <w:rStyle w:val="normaltextrun"/>
          <w:rFonts w:cs="Arial"/>
          <w:lang w:val="en-GB"/>
        </w:rPr>
        <w:t>plan</w:t>
      </w:r>
      <w:bookmarkEnd w:id="2"/>
      <w:r w:rsidRPr="45539E7F">
        <w:rPr>
          <w:rStyle w:val="normaltextrun"/>
          <w:rFonts w:cs="Arial"/>
          <w:lang w:val="en-GB"/>
        </w:rPr>
        <w:t xml:space="preserve"> changes we can make: plan variations and plan reassessments.</w:t>
      </w:r>
    </w:p>
    <w:bookmarkEnd w:id="1"/>
    <w:p w14:paraId="0FAE6837" w14:textId="6F51A80F" w:rsidR="004D32B5" w:rsidRDefault="00691E47" w:rsidP="00760C3C">
      <w:pPr>
        <w:pStyle w:val="Heading2"/>
      </w:pPr>
      <w:r>
        <w:t>Plan variations</w:t>
      </w:r>
    </w:p>
    <w:p w14:paraId="4420C951" w14:textId="7FC0749E" w:rsidR="007D2801" w:rsidRDefault="00B9612D" w:rsidP="007D2801">
      <w:bookmarkStart w:id="3" w:name="_Toc122689911"/>
      <w:r w:rsidRPr="00B9612D">
        <w:t xml:space="preserve">A </w:t>
      </w:r>
      <w:hyperlink r:id="rId12" w:anchor="variation" w:tgtFrame="_blank" w:history="1">
        <w:r w:rsidRPr="00B9612D">
          <w:rPr>
            <w:rStyle w:val="Hyperlink"/>
          </w:rPr>
          <w:t>plan variation</w:t>
        </w:r>
      </w:hyperlink>
      <w:r w:rsidRPr="00B9612D">
        <w:t xml:space="preserve"> is a small change to your current plan. When we do a plan variation, we only make changes to </w:t>
      </w:r>
      <w:r w:rsidR="001C7547">
        <w:t>some of your plan</w:t>
      </w:r>
      <w:r w:rsidRPr="00B9612D">
        <w:t>. Your current plan keeps going.</w:t>
      </w:r>
      <w:r w:rsidR="00F564C1" w:rsidRPr="00F564C1">
        <w:rPr>
          <w:rFonts w:eastAsiaTheme="minorHAnsi" w:cstheme="minorBidi"/>
          <w:szCs w:val="22"/>
          <w:lang w:val="en-AU" w:eastAsia="en-US"/>
        </w:rPr>
        <w:t xml:space="preserve"> </w:t>
      </w:r>
      <w:r w:rsidR="00F564C1" w:rsidRPr="00F564C1">
        <w:rPr>
          <w:lang w:val="en-AU"/>
        </w:rPr>
        <w:t>We can vary your plan if you ask us to, or if we think a plan variation is required</w:t>
      </w:r>
      <w:r w:rsidR="00F564C1">
        <w:rPr>
          <w:lang w:val="en-AU"/>
        </w:rPr>
        <w:t>.</w:t>
      </w:r>
      <w:r w:rsidR="007D2801">
        <w:br w:type="page"/>
      </w:r>
    </w:p>
    <w:p w14:paraId="3E767496" w14:textId="2CC607AA" w:rsidR="008C3501" w:rsidRDefault="00B9612D" w:rsidP="00B9612D">
      <w:r w:rsidRPr="00B9612D">
        <w:lastRenderedPageBreak/>
        <w:t>Small changes we can make include:</w:t>
      </w:r>
    </w:p>
    <w:p w14:paraId="1029F51E" w14:textId="77777777" w:rsidR="008C3501" w:rsidRDefault="00B9612D" w:rsidP="00F06C69">
      <w:pPr>
        <w:pStyle w:val="Bullet"/>
        <w:numPr>
          <w:ilvl w:val="3"/>
          <w:numId w:val="33"/>
        </w:numPr>
        <w:spacing w:after="120"/>
        <w:contextualSpacing w:val="0"/>
      </w:pPr>
      <w:r w:rsidRPr="00B9612D">
        <w:t>your goals</w:t>
      </w:r>
    </w:p>
    <w:p w14:paraId="429B88AE" w14:textId="77777777" w:rsidR="008C3501" w:rsidRDefault="00B9612D" w:rsidP="00F06C69">
      <w:pPr>
        <w:pStyle w:val="Bullet"/>
        <w:numPr>
          <w:ilvl w:val="3"/>
          <w:numId w:val="33"/>
        </w:numPr>
        <w:spacing w:after="120"/>
        <w:contextualSpacing w:val="0"/>
      </w:pPr>
      <w:r w:rsidRPr="00B9612D">
        <w:t>the information about you, including your contact details</w:t>
      </w:r>
    </w:p>
    <w:p w14:paraId="79A0A92F" w14:textId="77777777" w:rsidR="008C3501" w:rsidRDefault="00B9612D" w:rsidP="00F06C69">
      <w:pPr>
        <w:pStyle w:val="Bullet"/>
        <w:numPr>
          <w:ilvl w:val="3"/>
          <w:numId w:val="33"/>
        </w:numPr>
        <w:spacing w:after="120"/>
        <w:contextualSpacing w:val="0"/>
      </w:pPr>
      <w:r w:rsidRPr="00B9612D">
        <w:t>your plan reassessment date</w:t>
      </w:r>
    </w:p>
    <w:p w14:paraId="04F578B7" w14:textId="39561C62" w:rsidR="008C3501" w:rsidRDefault="00B9612D" w:rsidP="00F06C69">
      <w:pPr>
        <w:pStyle w:val="Bullet"/>
        <w:numPr>
          <w:ilvl w:val="3"/>
          <w:numId w:val="33"/>
        </w:numPr>
        <w:spacing w:after="120"/>
        <w:contextualSpacing w:val="0"/>
      </w:pPr>
      <w:r w:rsidRPr="00B9612D">
        <w:t>the way you</w:t>
      </w:r>
      <w:r w:rsidR="003C77CA">
        <w:t>r funds are managed</w:t>
      </w:r>
    </w:p>
    <w:p w14:paraId="345A59D2" w14:textId="4B9567D7" w:rsidR="00EC76EB" w:rsidRDefault="005D578E" w:rsidP="00F06C69">
      <w:pPr>
        <w:pStyle w:val="Bullet"/>
        <w:numPr>
          <w:ilvl w:val="3"/>
          <w:numId w:val="33"/>
        </w:numPr>
        <w:spacing w:after="120"/>
        <w:contextualSpacing w:val="0"/>
      </w:pPr>
      <w:r>
        <w:t xml:space="preserve">varying </w:t>
      </w:r>
      <w:r w:rsidR="00173CE7">
        <w:t>your</w:t>
      </w:r>
      <w:r w:rsidR="002E4D47">
        <w:t xml:space="preserve"> </w:t>
      </w:r>
      <w:r w:rsidR="003A57E1">
        <w:t xml:space="preserve">funding component amounts and </w:t>
      </w:r>
      <w:r w:rsidR="002E4D47">
        <w:t>funding periods</w:t>
      </w:r>
    </w:p>
    <w:p w14:paraId="046C9BAE" w14:textId="1AF4C5F4" w:rsidR="007C778D" w:rsidRDefault="00B9612D" w:rsidP="00F06C69">
      <w:pPr>
        <w:pStyle w:val="Bullet"/>
        <w:numPr>
          <w:ilvl w:val="3"/>
          <w:numId w:val="33"/>
        </w:numPr>
        <w:spacing w:after="120"/>
        <w:contextualSpacing w:val="0"/>
      </w:pPr>
      <w:r w:rsidRPr="00B9612D">
        <w:t>providing funding for short-term supports when your situation changes suddenly.</w:t>
      </w:r>
    </w:p>
    <w:p w14:paraId="181AEADD" w14:textId="36B6622A" w:rsidR="007C778D" w:rsidRDefault="007C778D" w:rsidP="00573D29">
      <w:pPr>
        <w:pStyle w:val="Bullet"/>
        <w:numPr>
          <w:ilvl w:val="0"/>
          <w:numId w:val="0"/>
        </w:numPr>
        <w:spacing w:after="120"/>
        <w:contextualSpacing w:val="0"/>
      </w:pPr>
      <w:r w:rsidRPr="00D7141A">
        <w:t>I</w:t>
      </w:r>
      <w:r w:rsidRPr="61DE2DBD">
        <w:rPr>
          <w:rFonts w:cs="Arial"/>
        </w:rPr>
        <w:t xml:space="preserve">f the plan change is about funding in your plan, the </w:t>
      </w:r>
      <w:r w:rsidRPr="00D7141A">
        <w:t xml:space="preserve">varied plan </w:t>
      </w:r>
      <w:r>
        <w:t xml:space="preserve">must </w:t>
      </w:r>
      <w:r w:rsidRPr="00D7141A">
        <w:t xml:space="preserve">still meet the </w:t>
      </w:r>
      <w:hyperlink r:id="rId13" w:history="1">
        <w:r w:rsidRPr="00672252">
          <w:rPr>
            <w:rStyle w:val="Hyperlink"/>
          </w:rPr>
          <w:t>NDIS funding criteria</w:t>
        </w:r>
      </w:hyperlink>
      <w:r w:rsidRPr="00672252">
        <w:rPr>
          <w:rStyle w:val="Hyperlink"/>
        </w:rPr>
        <w:t>.</w:t>
      </w:r>
    </w:p>
    <w:p w14:paraId="69040C6E" w14:textId="77777777" w:rsidR="008C3501" w:rsidRDefault="00760C3C" w:rsidP="00760C3C">
      <w:pPr>
        <w:pStyle w:val="Heading2"/>
      </w:pPr>
      <w:r w:rsidRPr="00760C3C">
        <w:t>Plan reassessments</w:t>
      </w:r>
    </w:p>
    <w:p w14:paraId="022EEC13" w14:textId="3520CF86" w:rsidR="008C3501" w:rsidRDefault="001166E4" w:rsidP="00FD1AFF">
      <w:pPr>
        <w:rPr>
          <w:rStyle w:val="normaltextrun"/>
          <w:rFonts w:cs="Arial"/>
        </w:rPr>
      </w:pPr>
      <w:r w:rsidRPr="0D2DC38A">
        <w:rPr>
          <w:rStyle w:val="normaltextrun"/>
          <w:rFonts w:cs="Arial"/>
        </w:rPr>
        <w:t>When we do</w:t>
      </w:r>
      <w:r w:rsidR="00FD1AFF" w:rsidRPr="0D2DC38A">
        <w:rPr>
          <w:rStyle w:val="normaltextrun"/>
          <w:rFonts w:cs="Arial"/>
        </w:rPr>
        <w:t xml:space="preserve"> a </w:t>
      </w:r>
      <w:hyperlink r:id="rId14" w:anchor="reassessment">
        <w:r w:rsidR="00FD1AFF" w:rsidRPr="0D2DC38A">
          <w:rPr>
            <w:rStyle w:val="normaltextrun"/>
            <w:rFonts w:cs="Arial"/>
            <w:color w:val="0563C1"/>
            <w:u w:val="single"/>
          </w:rPr>
          <w:t>plan reassessment</w:t>
        </w:r>
      </w:hyperlink>
      <w:r w:rsidR="00FD1AFF" w:rsidRPr="0D2DC38A">
        <w:rPr>
          <w:rStyle w:val="normaltextrun"/>
          <w:rFonts w:cs="Arial"/>
        </w:rPr>
        <w:t xml:space="preserve">, we </w:t>
      </w:r>
      <w:r w:rsidR="00870606" w:rsidRPr="0D2DC38A">
        <w:rPr>
          <w:rStyle w:val="normaltextrun"/>
          <w:rFonts w:cs="Arial"/>
        </w:rPr>
        <w:t xml:space="preserve">can </w:t>
      </w:r>
      <w:r w:rsidR="00FD1AFF" w:rsidRPr="0D2DC38A">
        <w:rPr>
          <w:rStyle w:val="normaltextrun"/>
          <w:rFonts w:cs="Arial"/>
        </w:rPr>
        <w:t>replace your plan with a new one</w:t>
      </w:r>
      <w:r w:rsidR="00870606" w:rsidRPr="0D2DC38A">
        <w:rPr>
          <w:rStyle w:val="normaltextrun"/>
          <w:rFonts w:cs="Arial"/>
        </w:rPr>
        <w:t xml:space="preserve">, or we can vary your </w:t>
      </w:r>
      <w:r w:rsidR="007F504F" w:rsidRPr="0D2DC38A">
        <w:rPr>
          <w:rStyle w:val="normaltextrun"/>
          <w:rFonts w:cs="Arial"/>
        </w:rPr>
        <w:t>current plan</w:t>
      </w:r>
      <w:r w:rsidR="317BE6E6" w:rsidRPr="0D2DC38A">
        <w:rPr>
          <w:rStyle w:val="normaltextrun"/>
          <w:rFonts w:cs="Arial"/>
        </w:rPr>
        <w:t>.</w:t>
      </w:r>
      <w:r w:rsidR="41DD5751" w:rsidRPr="0D2DC38A">
        <w:rPr>
          <w:rStyle w:val="normaltextrun"/>
          <w:rFonts w:cs="Arial"/>
        </w:rPr>
        <w:t xml:space="preserve"> </w:t>
      </w:r>
      <w:r w:rsidR="007F504F" w:rsidRPr="0D2DC38A">
        <w:rPr>
          <w:rStyle w:val="normaltextrun"/>
          <w:rFonts w:cs="Arial"/>
        </w:rPr>
        <w:t>This will depend on your situation</w:t>
      </w:r>
      <w:r w:rsidR="00FD1AFF" w:rsidRPr="0D2DC38A">
        <w:rPr>
          <w:rStyle w:val="normaltextrun"/>
          <w:rFonts w:cs="Arial"/>
        </w:rPr>
        <w:t xml:space="preserve">. We’ll reassess your plan if you need bigger changes than we can do in a plan variation, or </w:t>
      </w:r>
      <w:r w:rsidR="00E44C63" w:rsidRPr="00C94898">
        <w:rPr>
          <w:rStyle w:val="normaltextrun"/>
          <w:rFonts w:cs="Arial"/>
        </w:rPr>
        <w:t>if</w:t>
      </w:r>
      <w:r w:rsidR="00E44C63">
        <w:rPr>
          <w:rStyle w:val="normaltextrun"/>
          <w:rFonts w:cs="Arial"/>
        </w:rPr>
        <w:t xml:space="preserve"> </w:t>
      </w:r>
      <w:r w:rsidR="00FD1AFF" w:rsidRPr="0D2DC38A">
        <w:rPr>
          <w:rStyle w:val="normaltextrun"/>
          <w:rFonts w:cs="Arial"/>
        </w:rPr>
        <w:t>your plan no longer meets your needs.</w:t>
      </w:r>
    </w:p>
    <w:p w14:paraId="479AEB73" w14:textId="5F86778C" w:rsidR="008C3501" w:rsidRDefault="00FD1AFF" w:rsidP="00FD1AFF">
      <w:pPr>
        <w:rPr>
          <w:rStyle w:val="normaltextrun"/>
          <w:rFonts w:cs="Arial"/>
        </w:rPr>
      </w:pPr>
      <w:r w:rsidRPr="6A2B7387">
        <w:rPr>
          <w:rStyle w:val="normaltextrun"/>
          <w:rFonts w:cs="Arial"/>
        </w:rPr>
        <w:t xml:space="preserve">When we do a plan reassessment, we’ll consider your plan as a whole. You’ll meet with an NDIS planner to </w:t>
      </w:r>
      <w:hyperlink r:id="rId15" w:history="1">
        <w:r w:rsidR="004E7FF9">
          <w:rPr>
            <w:rStyle w:val="normaltextrun"/>
            <w:rFonts w:cs="Arial"/>
            <w:color w:val="0563C1"/>
            <w:u w:val="single"/>
          </w:rPr>
          <w:t>create your new plan</w:t>
        </w:r>
      </w:hyperlink>
      <w:r w:rsidR="0077515C" w:rsidRPr="00697A3E">
        <w:t>, if</w:t>
      </w:r>
      <w:r w:rsidR="006B662F" w:rsidRPr="00697A3E">
        <w:t xml:space="preserve"> we need to</w:t>
      </w:r>
      <w:r w:rsidR="004E7FF9" w:rsidRPr="007511F4">
        <w:t xml:space="preserve">. </w:t>
      </w:r>
      <w:r w:rsidR="006B662F" w:rsidRPr="007511F4">
        <w:t>In</w:t>
      </w:r>
      <w:r w:rsidR="006B662F">
        <w:t xml:space="preserve"> this case, y</w:t>
      </w:r>
      <w:r w:rsidR="004E7FF9" w:rsidRPr="004E7FF9">
        <w:t>our</w:t>
      </w:r>
      <w:r w:rsidRPr="6A2B7387">
        <w:rPr>
          <w:rStyle w:val="normaltextrun"/>
          <w:rFonts w:cs="Arial"/>
        </w:rPr>
        <w:t xml:space="preserve"> old plan will </w:t>
      </w:r>
      <w:r w:rsidR="00B627F7" w:rsidRPr="6A2B7387">
        <w:rPr>
          <w:rStyle w:val="normaltextrun"/>
          <w:rFonts w:cs="Arial"/>
        </w:rPr>
        <w:t>end,</w:t>
      </w:r>
      <w:r w:rsidRPr="6A2B7387">
        <w:rPr>
          <w:rStyle w:val="normaltextrun"/>
          <w:rFonts w:cs="Arial"/>
        </w:rPr>
        <w:t xml:space="preserve"> and you’ll receive a new plan with new funding.</w:t>
      </w:r>
    </w:p>
    <w:p w14:paraId="792DD58F" w14:textId="77777777" w:rsidR="008C3501" w:rsidRDefault="00FD1AFF" w:rsidP="00FD1AFF">
      <w:pPr>
        <w:rPr>
          <w:rStyle w:val="normaltextrun"/>
          <w:rFonts w:cs="Arial"/>
        </w:rPr>
      </w:pPr>
      <w:r>
        <w:rPr>
          <w:rStyle w:val="normaltextrun"/>
          <w:rFonts w:cs="Arial"/>
        </w:rPr>
        <w:t>We’ll do a plan reassessment when:</w:t>
      </w:r>
    </w:p>
    <w:p w14:paraId="58FC2CD7" w14:textId="574510E2" w:rsidR="008C3501" w:rsidRDefault="00FD1AFF" w:rsidP="00E61D65">
      <w:pPr>
        <w:pStyle w:val="Bullet"/>
        <w:spacing w:after="120"/>
        <w:ind w:left="357" w:hanging="357"/>
        <w:contextualSpacing w:val="0"/>
        <w:rPr>
          <w:rStyle w:val="normaltextrun"/>
          <w:rFonts w:cs="Arial"/>
        </w:rPr>
      </w:pPr>
      <w:r>
        <w:rPr>
          <w:rStyle w:val="normaltextrun"/>
          <w:rFonts w:cs="Arial"/>
        </w:rPr>
        <w:t>your situation changes</w:t>
      </w:r>
    </w:p>
    <w:p w14:paraId="7FF8FC9B" w14:textId="6F2F5966" w:rsidR="000A5807" w:rsidRDefault="00FD1AFF" w:rsidP="00615959">
      <w:pPr>
        <w:pStyle w:val="Bullet"/>
        <w:spacing w:after="120"/>
        <w:ind w:left="357" w:hanging="357"/>
        <w:contextualSpacing w:val="0"/>
        <w:rPr>
          <w:rStyle w:val="normaltextrun"/>
          <w:rFonts w:cs="Arial"/>
        </w:rPr>
      </w:pPr>
      <w:r>
        <w:rPr>
          <w:rStyle w:val="normaltextrun"/>
          <w:rFonts w:cs="Arial"/>
        </w:rPr>
        <w:t>the plan reassessment date in your plan is coming up</w:t>
      </w:r>
    </w:p>
    <w:p w14:paraId="557AC767" w14:textId="35B88A01" w:rsidR="00226A83" w:rsidRPr="0048678C" w:rsidRDefault="00226A83" w:rsidP="00B60D22">
      <w:pPr>
        <w:pStyle w:val="Bullet"/>
        <w:numPr>
          <w:ilvl w:val="0"/>
          <w:numId w:val="32"/>
        </w:numPr>
        <w:spacing w:after="120"/>
        <w:contextualSpacing w:val="0"/>
        <w:rPr>
          <w:rStyle w:val="normaltextrun"/>
          <w:rFonts w:cs="Arial"/>
        </w:rPr>
      </w:pPr>
      <w:r w:rsidRPr="00C94898">
        <w:rPr>
          <w:rStyle w:val="eop"/>
          <w:rFonts w:cs="Arial"/>
        </w:rPr>
        <w:t>we need</w:t>
      </w:r>
      <w:r w:rsidRPr="0048678C">
        <w:rPr>
          <w:rStyle w:val="eop"/>
          <w:rFonts w:cs="Arial"/>
        </w:rPr>
        <w:t xml:space="preserve"> to include a total funding amount, funding component amounts and funding periods in your plan for the first time, based on the updated laws for the NDIS</w:t>
      </w:r>
      <w:r w:rsidR="0048678C" w:rsidRPr="0048678C">
        <w:rPr>
          <w:rStyle w:val="eop"/>
          <w:rFonts w:cs="Arial"/>
        </w:rPr>
        <w:t>.</w:t>
      </w:r>
    </w:p>
    <w:p w14:paraId="1CF45DE2" w14:textId="77777777" w:rsidR="008C3501" w:rsidRDefault="00FD1AFF" w:rsidP="00FD1AFF">
      <w:pPr>
        <w:pStyle w:val="Heading3"/>
      </w:pPr>
      <w:r w:rsidRPr="00FD1AFF">
        <w:t>When your situation changes</w:t>
      </w:r>
    </w:p>
    <w:p w14:paraId="5DFBC9FC" w14:textId="77777777" w:rsidR="008C3501" w:rsidRDefault="00FD1AFF" w:rsidP="00FD1AFF">
      <w:pPr>
        <w:rPr>
          <w:rStyle w:val="normaltextrun"/>
          <w:rFonts w:cs="Arial"/>
          <w:lang w:val="en-GB"/>
        </w:rPr>
      </w:pPr>
      <w:r>
        <w:rPr>
          <w:rStyle w:val="normaltextrun"/>
          <w:rFonts w:cs="Arial"/>
          <w:lang w:val="en-GB"/>
        </w:rPr>
        <w:t>You should tell us about any changes in your situation so we can make sure you are getting the right support. You can talk to your support coordinator, recovery coach or my NDIS contact about your situation and what has changed.</w:t>
      </w:r>
    </w:p>
    <w:p w14:paraId="220B86BB" w14:textId="77777777" w:rsidR="007D2801" w:rsidRDefault="007D2801">
      <w:pPr>
        <w:spacing w:after="0" w:line="240" w:lineRule="auto"/>
        <w:rPr>
          <w:b/>
          <w:color w:val="6B2876" w:themeColor="text2"/>
          <w:sz w:val="30"/>
          <w:szCs w:val="30"/>
        </w:rPr>
      </w:pPr>
      <w:r>
        <w:br w:type="page"/>
      </w:r>
    </w:p>
    <w:p w14:paraId="5EBE65AC" w14:textId="28C4D426" w:rsidR="008C3501" w:rsidRDefault="00FD1AFF" w:rsidP="00FD1AFF">
      <w:pPr>
        <w:pStyle w:val="Heading3"/>
      </w:pPr>
      <w:r w:rsidRPr="00FD1AFF">
        <w:lastRenderedPageBreak/>
        <w:t>When the reassessment date in your plan is coming up</w:t>
      </w:r>
    </w:p>
    <w:p w14:paraId="788F4E91" w14:textId="77777777" w:rsidR="007D2801" w:rsidRDefault="00FD1AFF" w:rsidP="00FD1AFF">
      <w:pPr>
        <w:rPr>
          <w:rStyle w:val="normaltextrun"/>
          <w:rFonts w:cs="Arial"/>
          <w:lang w:val="en-GB"/>
        </w:rPr>
      </w:pPr>
      <w:r>
        <w:rPr>
          <w:rStyle w:val="normaltextrun"/>
          <w:rFonts w:cs="Arial"/>
          <w:lang w:val="en-GB"/>
        </w:rPr>
        <w:t xml:space="preserve">We must reassess your plan before the reassessment date in your plan. </w:t>
      </w:r>
    </w:p>
    <w:p w14:paraId="777366FE" w14:textId="69AEF8E5" w:rsidR="008C3501" w:rsidRDefault="00FD1AFF" w:rsidP="00FD1AFF">
      <w:pPr>
        <w:rPr>
          <w:rStyle w:val="eop"/>
          <w:rFonts w:cs="Arial"/>
        </w:rPr>
      </w:pPr>
      <w:r>
        <w:rPr>
          <w:rStyle w:val="normaltextrun"/>
          <w:rFonts w:cs="Arial"/>
          <w:lang w:val="en-GB"/>
        </w:rPr>
        <w:t>We’ll arrange a check-in meeting with you around 3 months before your plan reassessment date</w:t>
      </w:r>
      <w:r w:rsidR="00192D2D">
        <w:rPr>
          <w:rStyle w:val="normaltextrun"/>
          <w:rFonts w:cs="Arial"/>
          <w:lang w:val="en-GB"/>
        </w:rPr>
        <w:t>. At this check-in meeting</w:t>
      </w:r>
      <w:r w:rsidR="000E1AE4">
        <w:rPr>
          <w:rStyle w:val="normaltextrun"/>
          <w:rFonts w:cs="Arial"/>
          <w:lang w:val="en-GB"/>
        </w:rPr>
        <w:t>,</w:t>
      </w:r>
      <w:r w:rsidR="00192D2D">
        <w:rPr>
          <w:rStyle w:val="normaltextrun"/>
          <w:rFonts w:cs="Arial"/>
          <w:lang w:val="en-GB"/>
        </w:rPr>
        <w:t xml:space="preserve"> we’ll</w:t>
      </w:r>
      <w:r>
        <w:rPr>
          <w:rStyle w:val="normaltextrun"/>
          <w:rFonts w:cs="Arial"/>
          <w:lang w:val="en-GB"/>
        </w:rPr>
        <w:t xml:space="preserve"> to talk about how your plan is meeting your needs. We’ll also write to you to let you know your reassessment is coming up.</w:t>
      </w:r>
    </w:p>
    <w:p w14:paraId="2172D827" w14:textId="5FE5A01F" w:rsidR="008C3501" w:rsidRDefault="6E9491AA" w:rsidP="00FD1AFF">
      <w:pPr>
        <w:rPr>
          <w:rStyle w:val="eop"/>
          <w:rFonts w:cs="Arial"/>
        </w:rPr>
      </w:pPr>
      <w:r w:rsidRPr="45539E7F">
        <w:rPr>
          <w:rStyle w:val="normaltextrun"/>
          <w:rFonts w:cs="Arial"/>
          <w:lang w:val="en-GB"/>
        </w:rPr>
        <w:t>We</w:t>
      </w:r>
      <w:r w:rsidR="009E0367">
        <w:rPr>
          <w:rStyle w:val="normaltextrun"/>
          <w:rFonts w:cs="Arial"/>
          <w:lang w:val="en-GB"/>
        </w:rPr>
        <w:t xml:space="preserve"> </w:t>
      </w:r>
      <w:r w:rsidR="00D36290">
        <w:rPr>
          <w:rStyle w:val="normaltextrun"/>
          <w:rFonts w:cs="Arial"/>
          <w:lang w:val="en-GB"/>
        </w:rPr>
        <w:t>do this</w:t>
      </w:r>
      <w:r w:rsidRPr="45539E7F">
        <w:rPr>
          <w:rStyle w:val="normaltextrun"/>
          <w:rFonts w:cs="Arial"/>
          <w:lang w:val="en-GB"/>
        </w:rPr>
        <w:t xml:space="preserve"> to make sure</w:t>
      </w:r>
      <w:r w:rsidR="00273580">
        <w:rPr>
          <w:rStyle w:val="normaltextrun"/>
          <w:rFonts w:cs="Arial"/>
          <w:lang w:val="en-GB"/>
        </w:rPr>
        <w:t xml:space="preserve"> that</w:t>
      </w:r>
      <w:r w:rsidRPr="45539E7F">
        <w:rPr>
          <w:rStyle w:val="normaltextrun"/>
          <w:rFonts w:cs="Arial"/>
          <w:lang w:val="en-GB"/>
        </w:rPr>
        <w:t xml:space="preserve"> </w:t>
      </w:r>
      <w:r w:rsidR="00273580">
        <w:rPr>
          <w:rStyle w:val="normaltextrun"/>
          <w:rFonts w:cs="Arial"/>
          <w:lang w:val="en-GB"/>
        </w:rPr>
        <w:t>your</w:t>
      </w:r>
      <w:r w:rsidR="00741317">
        <w:rPr>
          <w:rStyle w:val="normaltextrun"/>
          <w:rFonts w:cs="Arial"/>
          <w:lang w:val="en-GB"/>
        </w:rPr>
        <w:t xml:space="preserve"> NDIS supports are meeting</w:t>
      </w:r>
      <w:r w:rsidRPr="45539E7F">
        <w:rPr>
          <w:rStyle w:val="normaltextrun"/>
          <w:rFonts w:cs="Arial"/>
          <w:lang w:val="en-GB"/>
        </w:rPr>
        <w:t xml:space="preserve"> your needs and circumstances as your life changes. </w:t>
      </w:r>
      <w:r w:rsidRPr="45539E7F">
        <w:rPr>
          <w:rStyle w:val="normaltextrun"/>
          <w:rFonts w:cs="Arial"/>
        </w:rPr>
        <w:t>It’s a good chance to think about how your plan is working for you and if your goals or support needs have changed.</w:t>
      </w:r>
    </w:p>
    <w:p w14:paraId="219A67F3" w14:textId="2236208F" w:rsidR="009E0367" w:rsidRDefault="6E9491AA" w:rsidP="00FD1AFF">
      <w:pPr>
        <w:rPr>
          <w:rStyle w:val="eop"/>
          <w:rFonts w:cs="Arial"/>
        </w:rPr>
      </w:pPr>
      <w:r w:rsidRPr="45539E7F">
        <w:rPr>
          <w:rStyle w:val="normaltextrun"/>
          <w:rFonts w:cs="Arial"/>
        </w:rPr>
        <w:t xml:space="preserve">If your needs haven’t changed, we can approve a new plan that includes the same </w:t>
      </w:r>
      <w:r w:rsidR="009D0B71">
        <w:rPr>
          <w:rStyle w:val="normaltextrun"/>
          <w:rFonts w:cs="Arial"/>
        </w:rPr>
        <w:t xml:space="preserve">NDIS </w:t>
      </w:r>
      <w:r w:rsidRPr="45539E7F">
        <w:rPr>
          <w:rStyle w:val="normaltextrun"/>
          <w:rFonts w:cs="Arial"/>
        </w:rPr>
        <w:t>supports as your previous plan.</w:t>
      </w:r>
    </w:p>
    <w:p w14:paraId="5C923BFC" w14:textId="77777777" w:rsidR="00226A83" w:rsidRDefault="00226A83" w:rsidP="00226A83">
      <w:pPr>
        <w:pStyle w:val="Heading3"/>
      </w:pPr>
      <w:r>
        <w:t>When we include a total funding amount, funding component amounts and funding periods in your plan</w:t>
      </w:r>
    </w:p>
    <w:p w14:paraId="711417B3" w14:textId="7E1301C4" w:rsidR="00226A83" w:rsidRPr="00103FF3" w:rsidRDefault="00226A83" w:rsidP="00226A83">
      <w:pPr>
        <w:rPr>
          <w:lang w:val="en-AU"/>
        </w:rPr>
      </w:pPr>
      <w:r w:rsidRPr="0D2DC38A">
        <w:rPr>
          <w:lang w:val="en-AU"/>
        </w:rPr>
        <w:t>If we prepare and approve a new plan because of a reassessment, your new plan will include a total funding amount, funding component amounts and funding periods. This is because of changes to NDIS laws.</w:t>
      </w:r>
    </w:p>
    <w:p w14:paraId="2ADE101C" w14:textId="77777777" w:rsidR="00226A83" w:rsidRPr="00402A0A" w:rsidRDefault="00226A83" w:rsidP="00226A83">
      <w:pPr>
        <w:rPr>
          <w:lang w:val="en-AU"/>
        </w:rPr>
      </w:pPr>
      <w:r>
        <w:rPr>
          <w:lang w:val="en-AU"/>
        </w:rPr>
        <w:t xml:space="preserve">Learn more in </w:t>
      </w:r>
      <w:hyperlink r:id="rId16">
        <w:r w:rsidRPr="6A2B7387">
          <w:rPr>
            <w:rStyle w:val="normaltextrun"/>
            <w:rFonts w:cs="Arial"/>
            <w:color w:val="0563C1"/>
            <w:u w:val="single"/>
            <w:lang w:val="en-GB"/>
          </w:rPr>
          <w:t>Our Guideline – Changing your plan</w:t>
        </w:r>
      </w:hyperlink>
      <w:r w:rsidRPr="6A2B7387">
        <w:rPr>
          <w:rStyle w:val="normaltextrun"/>
          <w:rFonts w:cs="Arial"/>
          <w:color w:val="0563C1"/>
          <w:lang w:val="en-GB"/>
        </w:rPr>
        <w:t xml:space="preserve"> </w:t>
      </w:r>
      <w:r w:rsidRPr="6A2B7387">
        <w:rPr>
          <w:lang w:val="en-GB"/>
        </w:rPr>
        <w:t xml:space="preserve">on </w:t>
      </w:r>
      <w:r>
        <w:rPr>
          <w:lang w:val="en-GB"/>
        </w:rPr>
        <w:t>the NDIS</w:t>
      </w:r>
      <w:r w:rsidRPr="6A2B7387">
        <w:rPr>
          <w:lang w:val="en-GB"/>
        </w:rPr>
        <w:t xml:space="preserve"> website.</w:t>
      </w:r>
    </w:p>
    <w:p w14:paraId="764E9C88" w14:textId="665D0AA7" w:rsidR="005C4442" w:rsidRDefault="00086FE7" w:rsidP="005C4442">
      <w:pPr>
        <w:rPr>
          <w:rStyle w:val="eop"/>
          <w:rFonts w:cs="Arial"/>
        </w:rPr>
      </w:pPr>
      <w:r w:rsidRPr="009E0367">
        <w:rPr>
          <w:rStyle w:val="eop"/>
          <w:rFonts w:cs="Arial"/>
        </w:rPr>
        <w:t>Until we have finished updating our computer systems, new and reassessed plans completed in our new computer system will go for one year</w:t>
      </w:r>
      <w:r w:rsidR="00AA1A38">
        <w:rPr>
          <w:rStyle w:val="eop"/>
          <w:rFonts w:cs="Arial"/>
        </w:rPr>
        <w:t>.</w:t>
      </w:r>
    </w:p>
    <w:p w14:paraId="507B58C0" w14:textId="7B5B45F7" w:rsidR="00863229" w:rsidRPr="00466D70" w:rsidRDefault="00466D70" w:rsidP="005C4442">
      <w:pPr>
        <w:pStyle w:val="Heading2"/>
      </w:pPr>
      <w:r w:rsidRPr="00466D70">
        <w:t>How to ask for changes to your plan</w:t>
      </w:r>
    </w:p>
    <w:p w14:paraId="040E5CCA" w14:textId="77777777" w:rsidR="008C3501" w:rsidRDefault="00466D70" w:rsidP="00466D70">
      <w:pPr>
        <w:rPr>
          <w:rStyle w:val="normaltextrun"/>
          <w:rFonts w:cs="Arial"/>
        </w:rPr>
      </w:pPr>
      <w:r>
        <w:rPr>
          <w:rStyle w:val="normaltextrun"/>
          <w:rFonts w:cs="Arial"/>
        </w:rPr>
        <w:t>You can ask us to change your plan at any time. You can talk to your my NDIS contact, support coordinator or recovery coach about the changes you want and why. We’ll work with you to see if your plan needs to change, and let you know what information or evidence you’ll need to prepare.</w:t>
      </w:r>
    </w:p>
    <w:p w14:paraId="61576A96" w14:textId="77777777" w:rsidR="008C3501" w:rsidRDefault="00466D70" w:rsidP="00466D70">
      <w:pPr>
        <w:rPr>
          <w:rStyle w:val="normaltextrun"/>
          <w:rFonts w:cs="Arial"/>
        </w:rPr>
      </w:pPr>
      <w:r>
        <w:rPr>
          <w:rStyle w:val="normaltextrun"/>
          <w:rFonts w:cs="Arial"/>
        </w:rPr>
        <w:t>You can also ask for changes by:</w:t>
      </w:r>
    </w:p>
    <w:p w14:paraId="54F281C9" w14:textId="099EA0ED" w:rsidR="008C3501" w:rsidRDefault="003F0DA7" w:rsidP="00466D70">
      <w:pPr>
        <w:pStyle w:val="ListParagraph"/>
        <w:numPr>
          <w:ilvl w:val="0"/>
          <w:numId w:val="31"/>
        </w:numPr>
        <w:rPr>
          <w:rStyle w:val="eop"/>
          <w:rFonts w:cs="Arial"/>
        </w:rPr>
      </w:pPr>
      <w:r w:rsidRPr="00CD09E4">
        <w:t xml:space="preserve">completing our </w:t>
      </w:r>
      <w:hyperlink r:id="rId17" w:anchor="download-the-form" w:history="1">
        <w:r w:rsidR="00033063">
          <w:rPr>
            <w:rStyle w:val="Hyperlink"/>
            <w:rFonts w:cs="Arial"/>
          </w:rPr>
          <w:t xml:space="preserve">change of details or change of </w:t>
        </w:r>
        <w:r w:rsidR="00033063" w:rsidRPr="00C94898">
          <w:rPr>
            <w:rStyle w:val="Hyperlink"/>
            <w:rFonts w:cs="Arial"/>
          </w:rPr>
          <w:t>situation</w:t>
        </w:r>
        <w:r w:rsidR="00033063">
          <w:rPr>
            <w:rStyle w:val="Hyperlink"/>
            <w:rFonts w:cs="Arial"/>
          </w:rPr>
          <w:t xml:space="preserve"> form</w:t>
        </w:r>
      </w:hyperlink>
      <w:r w:rsidR="21D08291" w:rsidRPr="6A2B7387">
        <w:rPr>
          <w:rStyle w:val="eop"/>
          <w:rFonts w:cs="Arial"/>
        </w:rPr>
        <w:t xml:space="preserve"> on the</w:t>
      </w:r>
      <w:r w:rsidR="001D3B18">
        <w:rPr>
          <w:rStyle w:val="eop"/>
          <w:rFonts w:cs="Arial"/>
        </w:rPr>
        <w:t xml:space="preserve"> NDIS</w:t>
      </w:r>
      <w:r w:rsidR="21D08291" w:rsidRPr="6A2B7387">
        <w:rPr>
          <w:rStyle w:val="eop"/>
          <w:rFonts w:cs="Arial"/>
        </w:rPr>
        <w:t xml:space="preserve"> website</w:t>
      </w:r>
    </w:p>
    <w:p w14:paraId="7EB659AB" w14:textId="77777777" w:rsidR="008C3501" w:rsidRDefault="00466D70" w:rsidP="00466D70">
      <w:pPr>
        <w:pStyle w:val="ListParagraph"/>
        <w:numPr>
          <w:ilvl w:val="0"/>
          <w:numId w:val="31"/>
        </w:numPr>
        <w:rPr>
          <w:rStyle w:val="eop"/>
          <w:rFonts w:cs="Arial"/>
        </w:rPr>
      </w:pPr>
      <w:hyperlink r:id="rId18" w:tgtFrame="_blank" w:history="1">
        <w:r w:rsidRPr="00466D70">
          <w:rPr>
            <w:rStyle w:val="normaltextrun"/>
            <w:rFonts w:cs="Arial"/>
            <w:color w:val="0563C1"/>
            <w:u w:val="single"/>
          </w:rPr>
          <w:t>calling us</w:t>
        </w:r>
      </w:hyperlink>
      <w:r w:rsidRPr="00466D70">
        <w:rPr>
          <w:rStyle w:val="normaltextrun"/>
          <w:rFonts w:cs="Arial"/>
        </w:rPr>
        <w:t xml:space="preserve"> on </w:t>
      </w:r>
      <w:r w:rsidRPr="00466D70">
        <w:rPr>
          <w:rStyle w:val="normaltextrun"/>
          <w:rFonts w:cs="Arial"/>
          <w:b/>
          <w:bCs/>
        </w:rPr>
        <w:t>1800 800 110</w:t>
      </w:r>
    </w:p>
    <w:p w14:paraId="7A513874" w14:textId="698B1437" w:rsidR="00466D70" w:rsidRDefault="00466D70" w:rsidP="6A2B7387">
      <w:pPr>
        <w:pStyle w:val="ListParagraph"/>
        <w:numPr>
          <w:ilvl w:val="0"/>
          <w:numId w:val="31"/>
        </w:numPr>
      </w:pPr>
      <w:hyperlink r:id="rId19">
        <w:r w:rsidRPr="6A2B7387">
          <w:rPr>
            <w:rStyle w:val="normaltextrun"/>
            <w:rFonts w:cs="Arial"/>
            <w:color w:val="0563C1"/>
            <w:u w:val="single"/>
          </w:rPr>
          <w:t>visiting one of our offices</w:t>
        </w:r>
        <w:r w:rsidR="2F363F0C" w:rsidRPr="6A2B7387">
          <w:rPr>
            <w:rStyle w:val="normaltextrun"/>
            <w:rFonts w:cs="Arial"/>
            <w:color w:val="0563C1"/>
          </w:rPr>
          <w:t>.</w:t>
        </w:r>
      </w:hyperlink>
    </w:p>
    <w:p w14:paraId="52A14452" w14:textId="5B7D9430" w:rsidR="008C3501" w:rsidRDefault="00466D70" w:rsidP="00466D70">
      <w:pPr>
        <w:rPr>
          <w:rStyle w:val="eop"/>
          <w:rFonts w:cs="Arial"/>
        </w:rPr>
      </w:pPr>
      <w:r>
        <w:rPr>
          <w:rStyle w:val="normaltextrun"/>
          <w:rFonts w:cs="Arial"/>
        </w:rPr>
        <w:t xml:space="preserve">You’ll need to give us any new information to help us decide if we can make changes to your plan. The information we need will depend on the reason you’re asking for </w:t>
      </w:r>
      <w:r>
        <w:rPr>
          <w:rStyle w:val="normaltextrun"/>
          <w:rFonts w:cs="Arial"/>
        </w:rPr>
        <w:lastRenderedPageBreak/>
        <w:t xml:space="preserve">changes. If your support needs have changed, we’ll need assessments, </w:t>
      </w:r>
      <w:r w:rsidR="00547539">
        <w:rPr>
          <w:rStyle w:val="normaltextrun"/>
          <w:rFonts w:cs="Arial"/>
        </w:rPr>
        <w:t>reports,</w:t>
      </w:r>
      <w:r>
        <w:rPr>
          <w:rStyle w:val="normaltextrun"/>
          <w:rFonts w:cs="Arial"/>
        </w:rPr>
        <w:t xml:space="preserve"> or other evidence from your health professionals.</w:t>
      </w:r>
      <w:r w:rsidR="00EB1C06">
        <w:rPr>
          <w:rStyle w:val="normaltextrun"/>
          <w:rFonts w:cs="Arial"/>
        </w:rPr>
        <w:t xml:space="preserve"> </w:t>
      </w:r>
      <w:r w:rsidR="00995E00">
        <w:rPr>
          <w:rStyle w:val="normaltextrun"/>
          <w:rFonts w:cs="Arial"/>
        </w:rPr>
        <w:t>L</w:t>
      </w:r>
      <w:r w:rsidR="00995E00" w:rsidRPr="00697A3E">
        <w:t xml:space="preserve">earn more in </w:t>
      </w:r>
      <w:r w:rsidR="00EB1C06" w:rsidRPr="00B82C08">
        <w:t xml:space="preserve">our </w:t>
      </w:r>
      <w:hyperlink r:id="rId20" w:tgtFrame="_blank" w:history="1">
        <w:r w:rsidR="00EB1C06" w:rsidRPr="00B82C08">
          <w:rPr>
            <w:rStyle w:val="Hyperlink"/>
            <w:rFonts w:cs="Arial"/>
          </w:rPr>
          <w:t>Factsheet</w:t>
        </w:r>
        <w:r w:rsidR="00E92725" w:rsidRPr="00B82C08">
          <w:rPr>
            <w:rStyle w:val="Hyperlink"/>
            <w:rFonts w:cs="Arial"/>
          </w:rPr>
          <w:t>:</w:t>
        </w:r>
        <w:r w:rsidR="00EB1C06" w:rsidRPr="00B82C08">
          <w:rPr>
            <w:rStyle w:val="Hyperlink"/>
            <w:rFonts w:cs="Arial"/>
          </w:rPr>
          <w:t xml:space="preserve"> What evidence you need to give us before we create or change your plan</w:t>
        </w:r>
      </w:hyperlink>
      <w:r w:rsidR="00E61D65">
        <w:rPr>
          <w:rFonts w:cs="Arial"/>
        </w:rPr>
        <w:t xml:space="preserve">. </w:t>
      </w:r>
      <w:r>
        <w:rPr>
          <w:rStyle w:val="normaltextrun"/>
          <w:rFonts w:cs="Arial"/>
        </w:rPr>
        <w:t>If we do a plan variation, we usually won’t need this information.</w:t>
      </w:r>
    </w:p>
    <w:p w14:paraId="433839BF" w14:textId="77777777" w:rsidR="008C3501" w:rsidRDefault="006C173E" w:rsidP="006C173E">
      <w:pPr>
        <w:pStyle w:val="Heading3"/>
      </w:pPr>
      <w:r w:rsidRPr="006C173E">
        <w:t>What happens next?</w:t>
      </w:r>
    </w:p>
    <w:p w14:paraId="1B4A8CB1" w14:textId="77777777" w:rsidR="008C3501" w:rsidRDefault="006C173E" w:rsidP="006C173E">
      <w:pPr>
        <w:rPr>
          <w:rStyle w:val="normaltextrun"/>
          <w:rFonts w:cs="Arial"/>
        </w:rPr>
      </w:pPr>
      <w:r>
        <w:rPr>
          <w:rStyle w:val="normaltextrun"/>
          <w:rFonts w:cs="Arial"/>
        </w:rPr>
        <w:t xml:space="preserve">After you ask us to change your plan, we’ll make a decision within </w:t>
      </w:r>
      <w:r>
        <w:rPr>
          <w:rStyle w:val="normaltextrun"/>
          <w:rFonts w:cs="Arial"/>
          <w:b/>
          <w:bCs/>
        </w:rPr>
        <w:t>21 days</w:t>
      </w:r>
      <w:r>
        <w:rPr>
          <w:rStyle w:val="normaltextrun"/>
          <w:rFonts w:cs="Arial"/>
        </w:rPr>
        <w:t>, or let you know that we need more information.</w:t>
      </w:r>
    </w:p>
    <w:p w14:paraId="3651B7FD" w14:textId="77777777" w:rsidR="008C3501" w:rsidRDefault="006C173E" w:rsidP="006C173E">
      <w:pPr>
        <w:rPr>
          <w:rStyle w:val="eop"/>
          <w:rFonts w:cs="Arial"/>
        </w:rPr>
      </w:pPr>
      <w:r>
        <w:rPr>
          <w:rStyle w:val="normaltextrun"/>
          <w:rFonts w:cs="Arial"/>
        </w:rPr>
        <w:t>If we decide to change your plan, we’ll work with you to make the changes you need. Then you’ll get a copy of your new plan.</w:t>
      </w:r>
    </w:p>
    <w:p w14:paraId="1B96E35A" w14:textId="775C484A" w:rsidR="42207363" w:rsidRPr="00D073C7" w:rsidRDefault="006C173E" w:rsidP="45539E7F">
      <w:pPr>
        <w:autoSpaceDE w:val="0"/>
        <w:autoSpaceDN w:val="0"/>
        <w:adjustRightInd w:val="0"/>
        <w:spacing w:before="110"/>
        <w:ind w:right="4"/>
        <w:rPr>
          <w:kern w:val="1"/>
        </w:rPr>
      </w:pPr>
      <w:r>
        <w:rPr>
          <w:rStyle w:val="normaltextrun"/>
          <w:rFonts w:cs="Arial"/>
        </w:rPr>
        <w:t xml:space="preserve">If we decide not to change your plan, we’ll explain our decision. We’ll talk to you about your </w:t>
      </w:r>
      <w:hyperlink r:id="rId21" w:tgtFrame="_blank" w:history="1">
        <w:r>
          <w:rPr>
            <w:rStyle w:val="normaltextrun"/>
            <w:rFonts w:cs="Arial"/>
            <w:color w:val="0563C1"/>
            <w:u w:val="single"/>
          </w:rPr>
          <w:t>review rights</w:t>
        </w:r>
      </w:hyperlink>
      <w:r>
        <w:rPr>
          <w:rStyle w:val="normaltextrun"/>
          <w:rFonts w:cs="Arial"/>
        </w:rPr>
        <w:t xml:space="preserve"> and other ways we can support you.</w:t>
      </w:r>
      <w:r w:rsidR="00484B2E">
        <w:rPr>
          <w:rStyle w:val="normaltextrun"/>
          <w:rFonts w:cs="Arial"/>
        </w:rPr>
        <w:t xml:space="preserve"> </w:t>
      </w:r>
      <w:bookmarkEnd w:id="3"/>
      <w:r w:rsidR="75BF8EE3" w:rsidRPr="45539E7F">
        <w:rPr>
          <w:kern w:val="1"/>
        </w:rPr>
        <w:t xml:space="preserve">For more information about changing your plan, visit </w:t>
      </w:r>
      <w:hyperlink r:id="rId22" w:history="1">
        <w:r w:rsidR="63CE96BE" w:rsidRPr="45539E7F">
          <w:rPr>
            <w:rStyle w:val="Hyperlink"/>
            <w:kern w:val="1"/>
          </w:rPr>
          <w:t>ndis.gov.au</w:t>
        </w:r>
      </w:hyperlink>
      <w:r w:rsidR="003F0DA7" w:rsidRPr="45539E7F">
        <w:rPr>
          <w:kern w:val="1"/>
        </w:rPr>
        <w:t>.</w:t>
      </w:r>
    </w:p>
    <w:p w14:paraId="5403423F" w14:textId="3AD150C4" w:rsidR="00B40AAC" w:rsidRPr="00884352" w:rsidRDefault="00B40AAC" w:rsidP="004675CC">
      <w:pPr>
        <w:pStyle w:val="Heading2"/>
      </w:pPr>
      <w:r w:rsidRPr="00884352">
        <w:t xml:space="preserve">National Disability Insurance </w:t>
      </w:r>
      <w:r w:rsidR="007D2801">
        <w:t>Service</w:t>
      </w:r>
    </w:p>
    <w:p w14:paraId="1C114314"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5D472816"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DD9BB52"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23" w:history="1">
        <w:r w:rsidRPr="00D43B75">
          <w:rPr>
            <w:rStyle w:val="Hyperlink"/>
            <w:kern w:val="1"/>
            <w:szCs w:val="22"/>
          </w:rPr>
          <w:t>ndis.gov.au</w:t>
        </w:r>
      </w:hyperlink>
    </w:p>
    <w:p w14:paraId="74F3FEC5" w14:textId="77777777" w:rsidR="00B40AAC" w:rsidRDefault="00B40AAC" w:rsidP="00B40AAC">
      <w:pPr>
        <w:autoSpaceDE w:val="0"/>
        <w:autoSpaceDN w:val="0"/>
        <w:adjustRightInd w:val="0"/>
        <w:spacing w:before="116"/>
        <w:ind w:right="4"/>
        <w:rPr>
          <w:spacing w:val="-5"/>
          <w:kern w:val="1"/>
          <w:szCs w:val="22"/>
        </w:rPr>
      </w:pPr>
      <w:r>
        <w:rPr>
          <w:spacing w:val="-5"/>
          <w:kern w:val="1"/>
          <w:szCs w:val="22"/>
        </w:rPr>
        <w:t>Follow us on our social channels</w:t>
      </w:r>
    </w:p>
    <w:p w14:paraId="4F81BE6E" w14:textId="526AC72B" w:rsidR="00B40AAC" w:rsidRDefault="00B40AAC" w:rsidP="00B40AAC">
      <w:pPr>
        <w:autoSpaceDE w:val="0"/>
        <w:autoSpaceDN w:val="0"/>
        <w:adjustRightInd w:val="0"/>
        <w:spacing w:before="116"/>
        <w:ind w:right="4"/>
        <w:rPr>
          <w:spacing w:val="-5"/>
          <w:kern w:val="1"/>
          <w:szCs w:val="22"/>
        </w:rPr>
      </w:pPr>
      <w:hyperlink r:id="rId24" w:history="1">
        <w:r w:rsidRPr="00892BAF">
          <w:rPr>
            <w:rStyle w:val="Hyperlink"/>
            <w:spacing w:val="-5"/>
            <w:kern w:val="1"/>
            <w:szCs w:val="22"/>
          </w:rPr>
          <w:t>Facebook</w:t>
        </w:r>
      </w:hyperlink>
      <w:r>
        <w:rPr>
          <w:spacing w:val="-5"/>
          <w:kern w:val="1"/>
          <w:szCs w:val="22"/>
        </w:rPr>
        <w:t xml:space="preserve">, </w:t>
      </w:r>
      <w:hyperlink r:id="rId25" w:history="1">
        <w:r w:rsidRPr="009C27F0">
          <w:rPr>
            <w:rStyle w:val="Hyperlink"/>
            <w:spacing w:val="-5"/>
            <w:kern w:val="1"/>
            <w:szCs w:val="22"/>
          </w:rPr>
          <w:t>Instagram</w:t>
        </w:r>
      </w:hyperlink>
      <w:r>
        <w:rPr>
          <w:spacing w:val="-5"/>
          <w:kern w:val="1"/>
          <w:szCs w:val="22"/>
        </w:rPr>
        <w:t xml:space="preserve">, </w:t>
      </w:r>
      <w:hyperlink r:id="rId26" w:history="1">
        <w:r w:rsidRPr="00234434">
          <w:rPr>
            <w:rStyle w:val="Hyperlink"/>
            <w:spacing w:val="-5"/>
            <w:kern w:val="1"/>
            <w:szCs w:val="22"/>
          </w:rPr>
          <w:t>YouTube</w:t>
        </w:r>
      </w:hyperlink>
      <w:r>
        <w:rPr>
          <w:spacing w:val="-5"/>
          <w:kern w:val="1"/>
          <w:szCs w:val="22"/>
        </w:rPr>
        <w:t xml:space="preserve">, </w:t>
      </w:r>
      <w:hyperlink r:id="rId27" w:history="1">
        <w:r>
          <w:rPr>
            <w:rStyle w:val="Hyperlink"/>
            <w:spacing w:val="-5"/>
            <w:kern w:val="1"/>
            <w:szCs w:val="22"/>
          </w:rPr>
          <w:t>LinkedIn</w:t>
        </w:r>
      </w:hyperlink>
    </w:p>
    <w:p w14:paraId="3F736D55"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4A363AE2"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1D7DC440"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7CDE7E0C"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7E969867"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028CFABC" w14:textId="711CC34D" w:rsidR="009212B9" w:rsidRDefault="00B40AAC" w:rsidP="007D2801">
      <w:pPr>
        <w:autoSpaceDE w:val="0"/>
        <w:autoSpaceDN w:val="0"/>
        <w:adjustRightInd w:val="0"/>
        <w:spacing w:before="116" w:after="400" w:line="338" w:lineRule="auto"/>
        <w:ind w:right="6"/>
        <w:rPr>
          <w:b/>
          <w:bCs/>
          <w:spacing w:val="-5"/>
          <w:kern w:val="1"/>
        </w:rPr>
      </w:pPr>
      <w:r w:rsidRPr="71590BA9">
        <w:rPr>
          <w:b/>
          <w:bCs/>
          <w:spacing w:val="-5"/>
          <w:kern w:val="1"/>
        </w:rPr>
        <w:t xml:space="preserve">National Relay Service: </w:t>
      </w:r>
      <w:hyperlink r:id="rId28" w:history="1">
        <w:r w:rsidR="007D2801" w:rsidRPr="007D2801">
          <w:rPr>
            <w:rStyle w:val="Hyperlink"/>
            <w:spacing w:val="-5"/>
            <w:kern w:val="1"/>
          </w:rPr>
          <w:t>accesshub.gov.au</w:t>
        </w:r>
      </w:hyperlink>
    </w:p>
    <w:p w14:paraId="237BC462" w14:textId="3F3CC3A0" w:rsidR="007D2801" w:rsidRPr="007D2801" w:rsidRDefault="007D2801" w:rsidP="00162FAB">
      <w:pPr>
        <w:autoSpaceDE w:val="0"/>
        <w:autoSpaceDN w:val="0"/>
        <w:adjustRightInd w:val="0"/>
        <w:spacing w:before="116" w:line="338" w:lineRule="auto"/>
        <w:ind w:right="4"/>
        <w:rPr>
          <w:rStyle w:val="Hyperlink"/>
          <w:kern w:val="1"/>
        </w:rPr>
      </w:pPr>
      <w:r w:rsidRPr="007D2801">
        <w:rPr>
          <w:spacing w:val="-5"/>
          <w:kern w:val="1"/>
        </w:rPr>
        <w:t>DA0836</w:t>
      </w:r>
      <w:r>
        <w:rPr>
          <w:spacing w:val="-5"/>
          <w:kern w:val="1"/>
        </w:rPr>
        <w:t xml:space="preserve"> Factsheet: Changing your plan – October 2024</w:t>
      </w:r>
    </w:p>
    <w:sectPr w:rsidR="007D2801" w:rsidRPr="007D2801" w:rsidSect="0028598D">
      <w:headerReference w:type="even" r:id="rId29"/>
      <w:footerReference w:type="even" r:id="rId30"/>
      <w:footerReference w:type="default" r:id="rId31"/>
      <w:headerReference w:type="first" r:id="rId32"/>
      <w:footerReference w:type="first" r:id="rId33"/>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C12E" w14:textId="77777777" w:rsidR="0085430E" w:rsidRDefault="0085430E" w:rsidP="00863C7F">
      <w:r>
        <w:separator/>
      </w:r>
    </w:p>
    <w:p w14:paraId="5D8DB064" w14:textId="77777777" w:rsidR="0085430E" w:rsidRDefault="0085430E" w:rsidP="00863C7F"/>
    <w:p w14:paraId="1FB4CC63" w14:textId="77777777" w:rsidR="0085430E" w:rsidRDefault="0085430E" w:rsidP="00863C7F"/>
    <w:p w14:paraId="7611C68E" w14:textId="77777777" w:rsidR="0085430E" w:rsidRDefault="0085430E" w:rsidP="00863C7F"/>
    <w:p w14:paraId="22FB3890" w14:textId="77777777" w:rsidR="0085430E" w:rsidRDefault="0085430E" w:rsidP="00863C7F"/>
    <w:p w14:paraId="1AB5B346" w14:textId="77777777" w:rsidR="0085430E" w:rsidRDefault="0085430E" w:rsidP="00863C7F"/>
    <w:p w14:paraId="47AB386E" w14:textId="77777777" w:rsidR="0085430E" w:rsidRDefault="0085430E" w:rsidP="00863C7F"/>
    <w:p w14:paraId="0EA0B00D" w14:textId="77777777" w:rsidR="0085430E" w:rsidRDefault="0085430E" w:rsidP="00863C7F"/>
    <w:p w14:paraId="458E9F44" w14:textId="77777777" w:rsidR="0085430E" w:rsidRDefault="0085430E" w:rsidP="00863C7F"/>
    <w:p w14:paraId="0B80C48E" w14:textId="77777777" w:rsidR="0085430E" w:rsidRDefault="0085430E" w:rsidP="00863C7F"/>
  </w:endnote>
  <w:endnote w:type="continuationSeparator" w:id="0">
    <w:p w14:paraId="5668EB21" w14:textId="77777777" w:rsidR="0085430E" w:rsidRDefault="0085430E" w:rsidP="00863C7F">
      <w:r>
        <w:continuationSeparator/>
      </w:r>
    </w:p>
    <w:p w14:paraId="12113EFC" w14:textId="77777777" w:rsidR="0085430E" w:rsidRDefault="0085430E" w:rsidP="00863C7F"/>
    <w:p w14:paraId="3AAA15E6" w14:textId="77777777" w:rsidR="0085430E" w:rsidRDefault="0085430E" w:rsidP="00863C7F"/>
    <w:p w14:paraId="2A16F5EB" w14:textId="77777777" w:rsidR="0085430E" w:rsidRDefault="0085430E" w:rsidP="00863C7F"/>
    <w:p w14:paraId="4DE4F849" w14:textId="77777777" w:rsidR="0085430E" w:rsidRDefault="0085430E" w:rsidP="00863C7F"/>
    <w:p w14:paraId="6415E009" w14:textId="77777777" w:rsidR="0085430E" w:rsidRDefault="0085430E" w:rsidP="00863C7F"/>
    <w:p w14:paraId="3640991B" w14:textId="77777777" w:rsidR="0085430E" w:rsidRDefault="0085430E" w:rsidP="00863C7F"/>
    <w:p w14:paraId="673E607F" w14:textId="77777777" w:rsidR="0085430E" w:rsidRDefault="0085430E" w:rsidP="00863C7F"/>
    <w:p w14:paraId="5F08D11C" w14:textId="77777777" w:rsidR="0085430E" w:rsidRDefault="0085430E" w:rsidP="00863C7F"/>
    <w:p w14:paraId="704B0B5E" w14:textId="77777777" w:rsidR="0085430E" w:rsidRDefault="0085430E" w:rsidP="00863C7F"/>
  </w:endnote>
  <w:endnote w:type="continuationNotice" w:id="1">
    <w:p w14:paraId="3C299E84" w14:textId="77777777" w:rsidR="0085430E" w:rsidRDefault="00854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503B" w14:textId="77777777" w:rsidR="008C3501" w:rsidRDefault="00000000">
    <w:pPr>
      <w:pStyle w:val="Footer"/>
      <w:framePr w:wrap="none" w:vAnchor="text" w:hAnchor="margin" w:xAlign="right" w:y="1"/>
      <w:rPr>
        <w:rStyle w:val="PageNumber"/>
      </w:rPr>
    </w:pPr>
    <w:sdt>
      <w:sdtPr>
        <w:rPr>
          <w:rStyle w:val="PageNumber"/>
        </w:rPr>
        <w:id w:val="-401223638"/>
        <w:docPartObj>
          <w:docPartGallery w:val="Page Numbers (Bottom of Page)"/>
          <w:docPartUnique/>
        </w:docPartObj>
      </w:sdtPr>
      <w:sdtContent>
        <w:r w:rsidR="002B27DE">
          <w:rPr>
            <w:rStyle w:val="PageNumber"/>
          </w:rPr>
          <w:fldChar w:fldCharType="begin"/>
        </w:r>
        <w:r w:rsidR="002B27DE">
          <w:rPr>
            <w:rStyle w:val="PageNumber"/>
          </w:rPr>
          <w:instrText xml:space="preserve"> PAGE </w:instrText>
        </w:r>
        <w:r w:rsidR="002B27DE">
          <w:rPr>
            <w:rStyle w:val="PageNumber"/>
          </w:rPr>
          <w:fldChar w:fldCharType="end"/>
        </w:r>
      </w:sdtContent>
    </w:sdt>
  </w:p>
  <w:p w14:paraId="45BE7E60" w14:textId="77777777" w:rsidR="008C3501" w:rsidRDefault="008C3501" w:rsidP="00863C7F"/>
  <w:p w14:paraId="2AD3CE3E" w14:textId="77777777" w:rsidR="008C3501" w:rsidRDefault="008C3501" w:rsidP="00863C7F"/>
  <w:p w14:paraId="6F2F8B46" w14:textId="77777777" w:rsidR="008C3501" w:rsidRDefault="008C3501" w:rsidP="00863C7F"/>
  <w:p w14:paraId="1F773739" w14:textId="3E312032"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color w:val="6B2976"/>
      </w:rPr>
      <w:id w:val="-1737541149"/>
      <w:docPartObj>
        <w:docPartGallery w:val="Page Numbers (Bottom of Page)"/>
        <w:docPartUnique/>
      </w:docPartObj>
    </w:sdtPr>
    <w:sdtEndPr>
      <w:rPr>
        <w:bCs/>
      </w:rPr>
    </w:sdtEndPr>
    <w:sdtContent>
      <w:p w14:paraId="566CA52E" w14:textId="77777777" w:rsidR="00F266EE" w:rsidRPr="00C477BE" w:rsidRDefault="00F266EE" w:rsidP="00F266EE">
        <w:pPr>
          <w:pStyle w:val="Header"/>
          <w:jc w:val="left"/>
          <w:rPr>
            <w:color w:val="6B2876" w:themeColor="text2"/>
          </w:rPr>
        </w:pPr>
        <w:r w:rsidRPr="002B27DE">
          <w:rPr>
            <w:color w:val="6B2876" w:themeColor="text2"/>
          </w:rPr>
          <w:t>ndis.gov.au</w:t>
        </w:r>
      </w:p>
      <w:p w14:paraId="03C50D61" w14:textId="2109ABF5" w:rsidR="00F266EE" w:rsidRPr="00F266EE" w:rsidRDefault="00F266EE">
        <w:pPr>
          <w:pStyle w:val="Footer"/>
          <w:jc w:val="right"/>
          <w:rPr>
            <w:b/>
            <w:bCs/>
          </w:rPr>
        </w:pPr>
        <w:r w:rsidRPr="00F266EE">
          <w:rPr>
            <w:b/>
            <w:bCs/>
          </w:rPr>
          <w:fldChar w:fldCharType="begin"/>
        </w:r>
        <w:r w:rsidRPr="00F266EE">
          <w:rPr>
            <w:b/>
            <w:bCs/>
          </w:rPr>
          <w:instrText>PAGE   \* MERGEFORMAT</w:instrText>
        </w:r>
        <w:r w:rsidRPr="00F266EE">
          <w:rPr>
            <w:b/>
            <w:bCs/>
          </w:rPr>
          <w:fldChar w:fldCharType="separate"/>
        </w:r>
        <w:r w:rsidRPr="00F266EE">
          <w:rPr>
            <w:b/>
            <w:bCs/>
            <w:lang w:val="en-GB"/>
          </w:rPr>
          <w:t>2</w:t>
        </w:r>
        <w:r w:rsidRPr="00F266EE">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35FC" w14:textId="77777777" w:rsidR="00162FAB" w:rsidRPr="00C477BE" w:rsidRDefault="00162FAB" w:rsidP="00162FAB">
    <w:pPr>
      <w:pStyle w:val="Header"/>
      <w:jc w:val="left"/>
      <w:rPr>
        <w:color w:val="6B2876" w:themeColor="text2"/>
      </w:rPr>
    </w:pPr>
    <w:r w:rsidRPr="002B27DE">
      <w:rPr>
        <w:color w:val="6B2876" w:themeColor="text2"/>
      </w:rPr>
      <w:t>ndis.gov.au</w:t>
    </w:r>
  </w:p>
  <w:p w14:paraId="1F377FC1" w14:textId="66A0CDE8" w:rsidR="00AB7C92" w:rsidRPr="00A22D78" w:rsidRDefault="00AB7C92" w:rsidP="00A2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723F" w14:textId="77777777" w:rsidR="0085430E" w:rsidRDefault="0085430E" w:rsidP="00863C7F">
      <w:r>
        <w:separator/>
      </w:r>
    </w:p>
    <w:p w14:paraId="4D8CB28D" w14:textId="77777777" w:rsidR="0085430E" w:rsidRDefault="0085430E" w:rsidP="00863C7F"/>
    <w:p w14:paraId="29AAB8FF" w14:textId="77777777" w:rsidR="0085430E" w:rsidRDefault="0085430E" w:rsidP="00863C7F"/>
    <w:p w14:paraId="1587C616" w14:textId="77777777" w:rsidR="0085430E" w:rsidRDefault="0085430E" w:rsidP="00863C7F"/>
    <w:p w14:paraId="14C6FD5B" w14:textId="77777777" w:rsidR="0085430E" w:rsidRDefault="0085430E" w:rsidP="00863C7F"/>
    <w:p w14:paraId="30F24ADA" w14:textId="77777777" w:rsidR="0085430E" w:rsidRDefault="0085430E" w:rsidP="00863C7F"/>
    <w:p w14:paraId="5A2E48E9" w14:textId="77777777" w:rsidR="0085430E" w:rsidRDefault="0085430E" w:rsidP="00863C7F"/>
    <w:p w14:paraId="3CB009EE" w14:textId="77777777" w:rsidR="0085430E" w:rsidRDefault="0085430E" w:rsidP="00863C7F"/>
    <w:p w14:paraId="4879CFE5" w14:textId="77777777" w:rsidR="0085430E" w:rsidRDefault="0085430E" w:rsidP="00863C7F"/>
    <w:p w14:paraId="04295545" w14:textId="77777777" w:rsidR="0085430E" w:rsidRDefault="0085430E" w:rsidP="00863C7F"/>
  </w:footnote>
  <w:footnote w:type="continuationSeparator" w:id="0">
    <w:p w14:paraId="0E84E3F3" w14:textId="77777777" w:rsidR="0085430E" w:rsidRDefault="0085430E" w:rsidP="00863C7F">
      <w:r>
        <w:continuationSeparator/>
      </w:r>
    </w:p>
    <w:p w14:paraId="1B29AA09" w14:textId="77777777" w:rsidR="0085430E" w:rsidRDefault="0085430E" w:rsidP="00863C7F"/>
    <w:p w14:paraId="286CDD0F" w14:textId="77777777" w:rsidR="0085430E" w:rsidRDefault="0085430E" w:rsidP="00863C7F"/>
    <w:p w14:paraId="73694E5B" w14:textId="77777777" w:rsidR="0085430E" w:rsidRDefault="0085430E" w:rsidP="00863C7F"/>
    <w:p w14:paraId="29EFE4F5" w14:textId="77777777" w:rsidR="0085430E" w:rsidRDefault="0085430E" w:rsidP="00863C7F"/>
    <w:p w14:paraId="732F540E" w14:textId="77777777" w:rsidR="0085430E" w:rsidRDefault="0085430E" w:rsidP="00863C7F"/>
    <w:p w14:paraId="79B8A11B" w14:textId="77777777" w:rsidR="0085430E" w:rsidRDefault="0085430E" w:rsidP="00863C7F"/>
    <w:p w14:paraId="3B098B1C" w14:textId="77777777" w:rsidR="0085430E" w:rsidRDefault="0085430E" w:rsidP="00863C7F"/>
    <w:p w14:paraId="782A8636" w14:textId="77777777" w:rsidR="0085430E" w:rsidRDefault="0085430E" w:rsidP="00863C7F"/>
    <w:p w14:paraId="126BCC0B" w14:textId="77777777" w:rsidR="0085430E" w:rsidRDefault="0085430E" w:rsidP="00863C7F"/>
  </w:footnote>
  <w:footnote w:type="continuationNotice" w:id="1">
    <w:p w14:paraId="5006FD6C" w14:textId="77777777" w:rsidR="0085430E" w:rsidRDefault="00854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9E78" w14:textId="77777777" w:rsidR="008C3501" w:rsidRDefault="008C3501" w:rsidP="00863C7F">
    <w:pPr>
      <w:pStyle w:val="Header"/>
    </w:pPr>
  </w:p>
  <w:p w14:paraId="20E8FCA4" w14:textId="77777777" w:rsidR="008C3501" w:rsidRDefault="008C3501" w:rsidP="00863C7F"/>
  <w:p w14:paraId="526D98DD" w14:textId="77777777" w:rsidR="008C3501" w:rsidRDefault="008C3501" w:rsidP="00863C7F"/>
  <w:p w14:paraId="1CA0DCE3" w14:textId="0DD98454"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781" w14:textId="495ED95D" w:rsidR="004675CC" w:rsidRDefault="002B27DE" w:rsidP="00697A3E">
    <w:pPr>
      <w:pStyle w:val="Header"/>
    </w:pPr>
    <w:r w:rsidRPr="003A3FCC">
      <w:rPr>
        <w:noProof/>
      </w:rPr>
      <mc:AlternateContent>
        <mc:Choice Requires="wps">
          <w:drawing>
            <wp:anchor distT="0" distB="0" distL="114300" distR="114300" simplePos="0" relativeHeight="251658240" behindDoc="1" locked="0" layoutInCell="1" allowOverlap="1" wp14:anchorId="23C5D4D1" wp14:editId="25118D1C">
              <wp:simplePos x="0" y="0"/>
              <wp:positionH relativeFrom="margin">
                <wp:posOffset>-1003300</wp:posOffset>
              </wp:positionH>
              <wp:positionV relativeFrom="margin">
                <wp:posOffset>-1797685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B0615" id="Rectangle 7" o:spid="_x0000_s1026" alt="&quot;&quot;" style="position:absolute;margin-left:-79pt;margin-top:-141.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33110C0"/>
    <w:multiLevelType w:val="hybridMultilevel"/>
    <w:tmpl w:val="9F285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464208"/>
    <w:multiLevelType w:val="multilevel"/>
    <w:tmpl w:val="E3F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54310"/>
    <w:multiLevelType w:val="multilevel"/>
    <w:tmpl w:val="E600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C0040"/>
    <w:multiLevelType w:val="hybridMultilevel"/>
    <w:tmpl w:val="6E24E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055FF"/>
    <w:multiLevelType w:val="hybridMultilevel"/>
    <w:tmpl w:val="D0C802B8"/>
    <w:lvl w:ilvl="0" w:tplc="489E4EDC">
      <w:start w:val="1"/>
      <w:numFmt w:val="bullet"/>
      <w:pStyle w:val="Bullet"/>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D95CC7"/>
    <w:multiLevelType w:val="multilevel"/>
    <w:tmpl w:val="297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C6651EB"/>
    <w:multiLevelType w:val="hybridMultilevel"/>
    <w:tmpl w:val="4AE804DE"/>
    <w:lvl w:ilvl="0" w:tplc="FFFFFFFF">
      <w:start w:val="1"/>
      <w:numFmt w:val="bullet"/>
      <w:lvlText w:val=""/>
      <w:lvlJc w:val="left"/>
      <w:pPr>
        <w:ind w:left="-1779" w:hanging="360"/>
      </w:pPr>
      <w:rPr>
        <w:rFonts w:ascii="Symbol" w:hAnsi="Symbol" w:hint="default"/>
      </w:rPr>
    </w:lvl>
    <w:lvl w:ilvl="1" w:tplc="0C090001">
      <w:start w:val="1"/>
      <w:numFmt w:val="bullet"/>
      <w:lvlText w:val=""/>
      <w:lvlJc w:val="left"/>
      <w:pPr>
        <w:ind w:left="-1059" w:hanging="360"/>
      </w:pPr>
      <w:rPr>
        <w:rFonts w:ascii="Symbol" w:hAnsi="Symbol"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tentative="1">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2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446771"/>
    <w:multiLevelType w:val="multilevel"/>
    <w:tmpl w:val="340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7F60400"/>
    <w:multiLevelType w:val="multilevel"/>
    <w:tmpl w:val="38F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2"/>
  </w:num>
  <w:num w:numId="2" w16cid:durableId="1403412302">
    <w:abstractNumId w:val="30"/>
  </w:num>
  <w:num w:numId="3" w16cid:durableId="1848784963">
    <w:abstractNumId w:val="17"/>
  </w:num>
  <w:num w:numId="4" w16cid:durableId="1607611780">
    <w:abstractNumId w:val="23"/>
  </w:num>
  <w:num w:numId="5" w16cid:durableId="18968610">
    <w:abstractNumId w:val="18"/>
  </w:num>
  <w:num w:numId="6" w16cid:durableId="1220018893">
    <w:abstractNumId w:val="28"/>
  </w:num>
  <w:num w:numId="7" w16cid:durableId="1752268465">
    <w:abstractNumId w:val="15"/>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6"/>
  </w:num>
  <w:num w:numId="19" w16cid:durableId="1731490631">
    <w:abstractNumId w:val="27"/>
  </w:num>
  <w:num w:numId="20" w16cid:durableId="739518056">
    <w:abstractNumId w:val="32"/>
  </w:num>
  <w:num w:numId="21" w16cid:durableId="145901810">
    <w:abstractNumId w:val="20"/>
  </w:num>
  <w:num w:numId="22" w16cid:durableId="2084796931">
    <w:abstractNumId w:val="14"/>
  </w:num>
  <w:num w:numId="23" w16cid:durableId="154877118">
    <w:abstractNumId w:val="21"/>
  </w:num>
  <w:num w:numId="24" w16cid:durableId="623803465">
    <w:abstractNumId w:val="29"/>
  </w:num>
  <w:num w:numId="25" w16cid:durableId="1657562670">
    <w:abstractNumId w:val="25"/>
  </w:num>
  <w:num w:numId="26" w16cid:durableId="3555962">
    <w:abstractNumId w:val="31"/>
  </w:num>
  <w:num w:numId="27" w16cid:durableId="343434603">
    <w:abstractNumId w:val="10"/>
  </w:num>
  <w:num w:numId="28" w16cid:durableId="699091987">
    <w:abstractNumId w:val="19"/>
  </w:num>
  <w:num w:numId="29" w16cid:durableId="968171986">
    <w:abstractNumId w:val="26"/>
  </w:num>
  <w:num w:numId="30" w16cid:durableId="475805917">
    <w:abstractNumId w:val="12"/>
  </w:num>
  <w:num w:numId="31" w16cid:durableId="531840627">
    <w:abstractNumId w:val="9"/>
  </w:num>
  <w:num w:numId="32" w16cid:durableId="1215459325">
    <w:abstractNumId w:val="13"/>
  </w:num>
  <w:num w:numId="33" w16cid:durableId="16605788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6"/>
    <w:rsid w:val="0000481D"/>
    <w:rsid w:val="000053BE"/>
    <w:rsid w:val="000116A4"/>
    <w:rsid w:val="00015A0B"/>
    <w:rsid w:val="00031E6B"/>
    <w:rsid w:val="00033063"/>
    <w:rsid w:val="00043C99"/>
    <w:rsid w:val="00044917"/>
    <w:rsid w:val="00055C40"/>
    <w:rsid w:val="00062F64"/>
    <w:rsid w:val="00066632"/>
    <w:rsid w:val="00074F34"/>
    <w:rsid w:val="00076875"/>
    <w:rsid w:val="000813E8"/>
    <w:rsid w:val="000823E2"/>
    <w:rsid w:val="000846F7"/>
    <w:rsid w:val="00085BF8"/>
    <w:rsid w:val="00086FE7"/>
    <w:rsid w:val="000949A6"/>
    <w:rsid w:val="000A3679"/>
    <w:rsid w:val="000A5807"/>
    <w:rsid w:val="000A73DE"/>
    <w:rsid w:val="000C722E"/>
    <w:rsid w:val="000D06FD"/>
    <w:rsid w:val="000D13C4"/>
    <w:rsid w:val="000D3B4C"/>
    <w:rsid w:val="000D48BB"/>
    <w:rsid w:val="000D66A5"/>
    <w:rsid w:val="000E03CA"/>
    <w:rsid w:val="000E1AE4"/>
    <w:rsid w:val="000E6A29"/>
    <w:rsid w:val="00102A1D"/>
    <w:rsid w:val="00103FF3"/>
    <w:rsid w:val="001156B2"/>
    <w:rsid w:val="001164E6"/>
    <w:rsid w:val="001166E4"/>
    <w:rsid w:val="001258BB"/>
    <w:rsid w:val="001337AF"/>
    <w:rsid w:val="00134F7D"/>
    <w:rsid w:val="00136A88"/>
    <w:rsid w:val="001375CA"/>
    <w:rsid w:val="0014207A"/>
    <w:rsid w:val="0015045C"/>
    <w:rsid w:val="00154227"/>
    <w:rsid w:val="00162FAB"/>
    <w:rsid w:val="001665A1"/>
    <w:rsid w:val="00167AAB"/>
    <w:rsid w:val="00167BD1"/>
    <w:rsid w:val="00173CE7"/>
    <w:rsid w:val="001809B3"/>
    <w:rsid w:val="00180D51"/>
    <w:rsid w:val="00181E4F"/>
    <w:rsid w:val="00183747"/>
    <w:rsid w:val="00187EA6"/>
    <w:rsid w:val="00190FD2"/>
    <w:rsid w:val="00192D2D"/>
    <w:rsid w:val="0019499F"/>
    <w:rsid w:val="001A15AB"/>
    <w:rsid w:val="001A16E5"/>
    <w:rsid w:val="001B5EC7"/>
    <w:rsid w:val="001C7547"/>
    <w:rsid w:val="001D09ED"/>
    <w:rsid w:val="001D3B18"/>
    <w:rsid w:val="001D7DAC"/>
    <w:rsid w:val="001E1246"/>
    <w:rsid w:val="001E630D"/>
    <w:rsid w:val="00200D61"/>
    <w:rsid w:val="00201623"/>
    <w:rsid w:val="002065F2"/>
    <w:rsid w:val="002150D0"/>
    <w:rsid w:val="002152D1"/>
    <w:rsid w:val="002217F1"/>
    <w:rsid w:val="00223DBB"/>
    <w:rsid w:val="0022462B"/>
    <w:rsid w:val="00226A83"/>
    <w:rsid w:val="002321EA"/>
    <w:rsid w:val="0023603F"/>
    <w:rsid w:val="0023795F"/>
    <w:rsid w:val="00244A76"/>
    <w:rsid w:val="0025303C"/>
    <w:rsid w:val="00273580"/>
    <w:rsid w:val="0028598D"/>
    <w:rsid w:val="00285DEE"/>
    <w:rsid w:val="002945F0"/>
    <w:rsid w:val="00294E9B"/>
    <w:rsid w:val="002A30E0"/>
    <w:rsid w:val="002A490D"/>
    <w:rsid w:val="002B27DE"/>
    <w:rsid w:val="002C2CC5"/>
    <w:rsid w:val="002E4D47"/>
    <w:rsid w:val="002E5295"/>
    <w:rsid w:val="002F7C36"/>
    <w:rsid w:val="00304C4D"/>
    <w:rsid w:val="00307C02"/>
    <w:rsid w:val="0031601B"/>
    <w:rsid w:val="003171D5"/>
    <w:rsid w:val="00321AAF"/>
    <w:rsid w:val="00323BB7"/>
    <w:rsid w:val="003313CD"/>
    <w:rsid w:val="003322BC"/>
    <w:rsid w:val="00343D66"/>
    <w:rsid w:val="00351C58"/>
    <w:rsid w:val="003606C8"/>
    <w:rsid w:val="00360F21"/>
    <w:rsid w:val="003622D9"/>
    <w:rsid w:val="003820DF"/>
    <w:rsid w:val="00384A0D"/>
    <w:rsid w:val="003859E0"/>
    <w:rsid w:val="003A136B"/>
    <w:rsid w:val="003A3FCC"/>
    <w:rsid w:val="003A57E1"/>
    <w:rsid w:val="003A60EF"/>
    <w:rsid w:val="003B2010"/>
    <w:rsid w:val="003B2BB8"/>
    <w:rsid w:val="003B3F1F"/>
    <w:rsid w:val="003C77CA"/>
    <w:rsid w:val="003D0D08"/>
    <w:rsid w:val="003D34FF"/>
    <w:rsid w:val="003F0DA7"/>
    <w:rsid w:val="003F1767"/>
    <w:rsid w:val="003F2DA2"/>
    <w:rsid w:val="003F3AFE"/>
    <w:rsid w:val="003F6ED7"/>
    <w:rsid w:val="0040062A"/>
    <w:rsid w:val="00402A0A"/>
    <w:rsid w:val="00412BD7"/>
    <w:rsid w:val="00413C12"/>
    <w:rsid w:val="00414887"/>
    <w:rsid w:val="00424C96"/>
    <w:rsid w:val="00434C8F"/>
    <w:rsid w:val="00441824"/>
    <w:rsid w:val="00456099"/>
    <w:rsid w:val="00466D70"/>
    <w:rsid w:val="004675CC"/>
    <w:rsid w:val="00475E7D"/>
    <w:rsid w:val="004762CF"/>
    <w:rsid w:val="00477CA6"/>
    <w:rsid w:val="0048002C"/>
    <w:rsid w:val="00484B2E"/>
    <w:rsid w:val="004861C3"/>
    <w:rsid w:val="0048678C"/>
    <w:rsid w:val="004876FD"/>
    <w:rsid w:val="00494995"/>
    <w:rsid w:val="004A3026"/>
    <w:rsid w:val="004A48F8"/>
    <w:rsid w:val="004A6330"/>
    <w:rsid w:val="004B3E12"/>
    <w:rsid w:val="004B54CA"/>
    <w:rsid w:val="004C2D9C"/>
    <w:rsid w:val="004C7D29"/>
    <w:rsid w:val="004D13E8"/>
    <w:rsid w:val="004D32B5"/>
    <w:rsid w:val="004D41CA"/>
    <w:rsid w:val="004D4A3F"/>
    <w:rsid w:val="004E461E"/>
    <w:rsid w:val="004E5CBF"/>
    <w:rsid w:val="004E66DC"/>
    <w:rsid w:val="004E7FF9"/>
    <w:rsid w:val="00501519"/>
    <w:rsid w:val="00515AB6"/>
    <w:rsid w:val="00516F57"/>
    <w:rsid w:val="00521295"/>
    <w:rsid w:val="005218AD"/>
    <w:rsid w:val="00525FBE"/>
    <w:rsid w:val="00531E4B"/>
    <w:rsid w:val="00535418"/>
    <w:rsid w:val="00541A3F"/>
    <w:rsid w:val="00545D23"/>
    <w:rsid w:val="00547539"/>
    <w:rsid w:val="0055492D"/>
    <w:rsid w:val="00555B79"/>
    <w:rsid w:val="00560EED"/>
    <w:rsid w:val="005612AC"/>
    <w:rsid w:val="00562C90"/>
    <w:rsid w:val="00566BDE"/>
    <w:rsid w:val="00570781"/>
    <w:rsid w:val="00573D29"/>
    <w:rsid w:val="00574D04"/>
    <w:rsid w:val="00576162"/>
    <w:rsid w:val="00591383"/>
    <w:rsid w:val="005938B8"/>
    <w:rsid w:val="00593C73"/>
    <w:rsid w:val="00594F27"/>
    <w:rsid w:val="005A1743"/>
    <w:rsid w:val="005A3353"/>
    <w:rsid w:val="005A6312"/>
    <w:rsid w:val="005A7AD2"/>
    <w:rsid w:val="005B39EC"/>
    <w:rsid w:val="005B69D4"/>
    <w:rsid w:val="005C3AA9"/>
    <w:rsid w:val="005C4442"/>
    <w:rsid w:val="005D3224"/>
    <w:rsid w:val="005D578E"/>
    <w:rsid w:val="005D7475"/>
    <w:rsid w:val="005E15A7"/>
    <w:rsid w:val="005F2AD5"/>
    <w:rsid w:val="005F38A6"/>
    <w:rsid w:val="00600C0B"/>
    <w:rsid w:val="00601D8D"/>
    <w:rsid w:val="006045D5"/>
    <w:rsid w:val="00615959"/>
    <w:rsid w:val="00626D38"/>
    <w:rsid w:val="006348AD"/>
    <w:rsid w:val="006368BC"/>
    <w:rsid w:val="00645007"/>
    <w:rsid w:val="00647287"/>
    <w:rsid w:val="00664E61"/>
    <w:rsid w:val="0067218E"/>
    <w:rsid w:val="006765FF"/>
    <w:rsid w:val="00683992"/>
    <w:rsid w:val="00685FE3"/>
    <w:rsid w:val="00690D54"/>
    <w:rsid w:val="00691E47"/>
    <w:rsid w:val="006932B4"/>
    <w:rsid w:val="00697A3E"/>
    <w:rsid w:val="006A2928"/>
    <w:rsid w:val="006A4CE7"/>
    <w:rsid w:val="006B2785"/>
    <w:rsid w:val="006B46BC"/>
    <w:rsid w:val="006B477D"/>
    <w:rsid w:val="006B662F"/>
    <w:rsid w:val="006C173E"/>
    <w:rsid w:val="006D03DE"/>
    <w:rsid w:val="006D0E1C"/>
    <w:rsid w:val="006D7AA0"/>
    <w:rsid w:val="006E1038"/>
    <w:rsid w:val="006E3FA4"/>
    <w:rsid w:val="006F7C6B"/>
    <w:rsid w:val="0070092F"/>
    <w:rsid w:val="00701760"/>
    <w:rsid w:val="007038ED"/>
    <w:rsid w:val="00714B73"/>
    <w:rsid w:val="00720F63"/>
    <w:rsid w:val="00721750"/>
    <w:rsid w:val="007219F1"/>
    <w:rsid w:val="00721B8C"/>
    <w:rsid w:val="00726244"/>
    <w:rsid w:val="007279CC"/>
    <w:rsid w:val="00741317"/>
    <w:rsid w:val="007418A0"/>
    <w:rsid w:val="007511F4"/>
    <w:rsid w:val="00756207"/>
    <w:rsid w:val="00760C3C"/>
    <w:rsid w:val="00761E08"/>
    <w:rsid w:val="007650FF"/>
    <w:rsid w:val="0077515C"/>
    <w:rsid w:val="00780925"/>
    <w:rsid w:val="007827BE"/>
    <w:rsid w:val="00784C2F"/>
    <w:rsid w:val="00785261"/>
    <w:rsid w:val="00786275"/>
    <w:rsid w:val="007975EA"/>
    <w:rsid w:val="007A2767"/>
    <w:rsid w:val="007A47B3"/>
    <w:rsid w:val="007A7717"/>
    <w:rsid w:val="007B0256"/>
    <w:rsid w:val="007B3EC4"/>
    <w:rsid w:val="007C4833"/>
    <w:rsid w:val="007C6A03"/>
    <w:rsid w:val="007C778D"/>
    <w:rsid w:val="007D1E72"/>
    <w:rsid w:val="007D2801"/>
    <w:rsid w:val="007D5C97"/>
    <w:rsid w:val="007E10B2"/>
    <w:rsid w:val="007E4C82"/>
    <w:rsid w:val="007E6C06"/>
    <w:rsid w:val="007F10B5"/>
    <w:rsid w:val="007F504F"/>
    <w:rsid w:val="007F6C84"/>
    <w:rsid w:val="00822BAD"/>
    <w:rsid w:val="008275E5"/>
    <w:rsid w:val="00830A50"/>
    <w:rsid w:val="008342DA"/>
    <w:rsid w:val="008350FD"/>
    <w:rsid w:val="0085430E"/>
    <w:rsid w:val="00863229"/>
    <w:rsid w:val="00863C7F"/>
    <w:rsid w:val="00864156"/>
    <w:rsid w:val="00864C65"/>
    <w:rsid w:val="00870606"/>
    <w:rsid w:val="00887867"/>
    <w:rsid w:val="0089122C"/>
    <w:rsid w:val="008A169A"/>
    <w:rsid w:val="008A6E6B"/>
    <w:rsid w:val="008A71E1"/>
    <w:rsid w:val="008B4FF2"/>
    <w:rsid w:val="008B50FF"/>
    <w:rsid w:val="008C0D11"/>
    <w:rsid w:val="008C3501"/>
    <w:rsid w:val="008C5F2D"/>
    <w:rsid w:val="008D4B76"/>
    <w:rsid w:val="008D5BDC"/>
    <w:rsid w:val="008E52C1"/>
    <w:rsid w:val="00905783"/>
    <w:rsid w:val="00906B1B"/>
    <w:rsid w:val="00911AB8"/>
    <w:rsid w:val="009156B5"/>
    <w:rsid w:val="009212B9"/>
    <w:rsid w:val="00921E0E"/>
    <w:rsid w:val="009225F0"/>
    <w:rsid w:val="00922EFE"/>
    <w:rsid w:val="00923ED2"/>
    <w:rsid w:val="0093570D"/>
    <w:rsid w:val="00940AC8"/>
    <w:rsid w:val="00941B91"/>
    <w:rsid w:val="00943B88"/>
    <w:rsid w:val="009504BD"/>
    <w:rsid w:val="00950F57"/>
    <w:rsid w:val="00956FF5"/>
    <w:rsid w:val="00967F56"/>
    <w:rsid w:val="00991CE7"/>
    <w:rsid w:val="00995E00"/>
    <w:rsid w:val="00997487"/>
    <w:rsid w:val="009A54C5"/>
    <w:rsid w:val="009B0308"/>
    <w:rsid w:val="009B17AA"/>
    <w:rsid w:val="009B398F"/>
    <w:rsid w:val="009B7D86"/>
    <w:rsid w:val="009C2EEC"/>
    <w:rsid w:val="009C3DE1"/>
    <w:rsid w:val="009C6579"/>
    <w:rsid w:val="009C6628"/>
    <w:rsid w:val="009D0B71"/>
    <w:rsid w:val="009D29C6"/>
    <w:rsid w:val="009D5D43"/>
    <w:rsid w:val="009E0367"/>
    <w:rsid w:val="009E6A1E"/>
    <w:rsid w:val="00A06038"/>
    <w:rsid w:val="00A06958"/>
    <w:rsid w:val="00A138BE"/>
    <w:rsid w:val="00A14C9C"/>
    <w:rsid w:val="00A173CF"/>
    <w:rsid w:val="00A21351"/>
    <w:rsid w:val="00A22D78"/>
    <w:rsid w:val="00A336AA"/>
    <w:rsid w:val="00A345E1"/>
    <w:rsid w:val="00A4125C"/>
    <w:rsid w:val="00A41DF5"/>
    <w:rsid w:val="00A42A51"/>
    <w:rsid w:val="00A4412A"/>
    <w:rsid w:val="00A47174"/>
    <w:rsid w:val="00A61945"/>
    <w:rsid w:val="00A63C5B"/>
    <w:rsid w:val="00A6495B"/>
    <w:rsid w:val="00A71751"/>
    <w:rsid w:val="00A92769"/>
    <w:rsid w:val="00A932B8"/>
    <w:rsid w:val="00A96D98"/>
    <w:rsid w:val="00A97786"/>
    <w:rsid w:val="00AA0E0F"/>
    <w:rsid w:val="00AA1A38"/>
    <w:rsid w:val="00AA6762"/>
    <w:rsid w:val="00AB0057"/>
    <w:rsid w:val="00AB5DE9"/>
    <w:rsid w:val="00AB638D"/>
    <w:rsid w:val="00AB7C92"/>
    <w:rsid w:val="00AD2DEE"/>
    <w:rsid w:val="00AE49CA"/>
    <w:rsid w:val="00B00AE3"/>
    <w:rsid w:val="00B078E1"/>
    <w:rsid w:val="00B1295A"/>
    <w:rsid w:val="00B15799"/>
    <w:rsid w:val="00B1587A"/>
    <w:rsid w:val="00B16DE2"/>
    <w:rsid w:val="00B22B1B"/>
    <w:rsid w:val="00B237F5"/>
    <w:rsid w:val="00B256C4"/>
    <w:rsid w:val="00B2683B"/>
    <w:rsid w:val="00B40AAC"/>
    <w:rsid w:val="00B44B7D"/>
    <w:rsid w:val="00B60D22"/>
    <w:rsid w:val="00B627F7"/>
    <w:rsid w:val="00B650EC"/>
    <w:rsid w:val="00B73DA2"/>
    <w:rsid w:val="00B82C08"/>
    <w:rsid w:val="00B9612D"/>
    <w:rsid w:val="00B97A26"/>
    <w:rsid w:val="00BA1E2B"/>
    <w:rsid w:val="00BA2DB9"/>
    <w:rsid w:val="00BA4BD4"/>
    <w:rsid w:val="00BB6296"/>
    <w:rsid w:val="00BB6FBD"/>
    <w:rsid w:val="00BC4095"/>
    <w:rsid w:val="00BD5EAA"/>
    <w:rsid w:val="00BD6CC5"/>
    <w:rsid w:val="00BE632A"/>
    <w:rsid w:val="00BE7148"/>
    <w:rsid w:val="00C07318"/>
    <w:rsid w:val="00C07C4E"/>
    <w:rsid w:val="00C107E1"/>
    <w:rsid w:val="00C12EB6"/>
    <w:rsid w:val="00C135AE"/>
    <w:rsid w:val="00C146AE"/>
    <w:rsid w:val="00C26FBE"/>
    <w:rsid w:val="00C27827"/>
    <w:rsid w:val="00C27D69"/>
    <w:rsid w:val="00C34D0A"/>
    <w:rsid w:val="00C374C0"/>
    <w:rsid w:val="00C47C16"/>
    <w:rsid w:val="00C54B33"/>
    <w:rsid w:val="00C6471E"/>
    <w:rsid w:val="00C84B05"/>
    <w:rsid w:val="00C920D0"/>
    <w:rsid w:val="00C94898"/>
    <w:rsid w:val="00C9523F"/>
    <w:rsid w:val="00C9697D"/>
    <w:rsid w:val="00CB2835"/>
    <w:rsid w:val="00CC0170"/>
    <w:rsid w:val="00CC6636"/>
    <w:rsid w:val="00CD09E4"/>
    <w:rsid w:val="00CD3DF5"/>
    <w:rsid w:val="00CE2530"/>
    <w:rsid w:val="00CE720A"/>
    <w:rsid w:val="00CF30DC"/>
    <w:rsid w:val="00CF74D3"/>
    <w:rsid w:val="00D073C7"/>
    <w:rsid w:val="00D11E5D"/>
    <w:rsid w:val="00D14196"/>
    <w:rsid w:val="00D3530B"/>
    <w:rsid w:val="00D35FF8"/>
    <w:rsid w:val="00D36290"/>
    <w:rsid w:val="00D426EB"/>
    <w:rsid w:val="00D431BB"/>
    <w:rsid w:val="00D4469C"/>
    <w:rsid w:val="00D46FE4"/>
    <w:rsid w:val="00D50054"/>
    <w:rsid w:val="00D513F1"/>
    <w:rsid w:val="00D51439"/>
    <w:rsid w:val="00D541D4"/>
    <w:rsid w:val="00D6572D"/>
    <w:rsid w:val="00D742B7"/>
    <w:rsid w:val="00D750B6"/>
    <w:rsid w:val="00D76BFB"/>
    <w:rsid w:val="00D87A0F"/>
    <w:rsid w:val="00D94D4B"/>
    <w:rsid w:val="00D95B38"/>
    <w:rsid w:val="00DB5769"/>
    <w:rsid w:val="00DB64C6"/>
    <w:rsid w:val="00DC322B"/>
    <w:rsid w:val="00DC349A"/>
    <w:rsid w:val="00DD3D47"/>
    <w:rsid w:val="00DD7AFD"/>
    <w:rsid w:val="00DE3193"/>
    <w:rsid w:val="00DE37DB"/>
    <w:rsid w:val="00DF76C2"/>
    <w:rsid w:val="00DF772F"/>
    <w:rsid w:val="00E06B66"/>
    <w:rsid w:val="00E12311"/>
    <w:rsid w:val="00E223D1"/>
    <w:rsid w:val="00E43F17"/>
    <w:rsid w:val="00E44C63"/>
    <w:rsid w:val="00E5490F"/>
    <w:rsid w:val="00E61D65"/>
    <w:rsid w:val="00E64C18"/>
    <w:rsid w:val="00E707BF"/>
    <w:rsid w:val="00E76FC4"/>
    <w:rsid w:val="00E834AE"/>
    <w:rsid w:val="00E878BC"/>
    <w:rsid w:val="00E92725"/>
    <w:rsid w:val="00E94B15"/>
    <w:rsid w:val="00E96972"/>
    <w:rsid w:val="00EA0203"/>
    <w:rsid w:val="00EA34E2"/>
    <w:rsid w:val="00EB1C06"/>
    <w:rsid w:val="00EB278A"/>
    <w:rsid w:val="00EB47A9"/>
    <w:rsid w:val="00EB6ED3"/>
    <w:rsid w:val="00EC4364"/>
    <w:rsid w:val="00EC76EB"/>
    <w:rsid w:val="00ED26EA"/>
    <w:rsid w:val="00ED49BA"/>
    <w:rsid w:val="00EE54E1"/>
    <w:rsid w:val="00EE7077"/>
    <w:rsid w:val="00EF5695"/>
    <w:rsid w:val="00F06C69"/>
    <w:rsid w:val="00F12392"/>
    <w:rsid w:val="00F13C52"/>
    <w:rsid w:val="00F14CF4"/>
    <w:rsid w:val="00F200B6"/>
    <w:rsid w:val="00F25762"/>
    <w:rsid w:val="00F266EE"/>
    <w:rsid w:val="00F34058"/>
    <w:rsid w:val="00F34F32"/>
    <w:rsid w:val="00F411F2"/>
    <w:rsid w:val="00F41B5A"/>
    <w:rsid w:val="00F435EB"/>
    <w:rsid w:val="00F47FEA"/>
    <w:rsid w:val="00F50546"/>
    <w:rsid w:val="00F564C1"/>
    <w:rsid w:val="00F603E4"/>
    <w:rsid w:val="00F64B6B"/>
    <w:rsid w:val="00F7233E"/>
    <w:rsid w:val="00F73466"/>
    <w:rsid w:val="00F73905"/>
    <w:rsid w:val="00F73A2E"/>
    <w:rsid w:val="00FA0656"/>
    <w:rsid w:val="00FA324C"/>
    <w:rsid w:val="00FA334F"/>
    <w:rsid w:val="00FA38CA"/>
    <w:rsid w:val="00FB2506"/>
    <w:rsid w:val="00FB5514"/>
    <w:rsid w:val="00FB5C4E"/>
    <w:rsid w:val="00FB7599"/>
    <w:rsid w:val="00FC0786"/>
    <w:rsid w:val="00FC3A72"/>
    <w:rsid w:val="00FC71E1"/>
    <w:rsid w:val="00FD1AFF"/>
    <w:rsid w:val="00FD3218"/>
    <w:rsid w:val="00FD7BE7"/>
    <w:rsid w:val="00FE2006"/>
    <w:rsid w:val="00FE3582"/>
    <w:rsid w:val="00FE76D9"/>
    <w:rsid w:val="00FF21DD"/>
    <w:rsid w:val="00FF41F7"/>
    <w:rsid w:val="0467C2FC"/>
    <w:rsid w:val="04C849C5"/>
    <w:rsid w:val="0CB4FDB6"/>
    <w:rsid w:val="0D2DC38A"/>
    <w:rsid w:val="0DBC73B7"/>
    <w:rsid w:val="10502531"/>
    <w:rsid w:val="187CEE09"/>
    <w:rsid w:val="1E6B2B59"/>
    <w:rsid w:val="21D08291"/>
    <w:rsid w:val="236F719D"/>
    <w:rsid w:val="23A5D743"/>
    <w:rsid w:val="2446358F"/>
    <w:rsid w:val="25557CC9"/>
    <w:rsid w:val="2755DEA9"/>
    <w:rsid w:val="29A7850C"/>
    <w:rsid w:val="2AD9B02C"/>
    <w:rsid w:val="2B2C7F13"/>
    <w:rsid w:val="2CB3BBE3"/>
    <w:rsid w:val="2D773B9A"/>
    <w:rsid w:val="2F363F0C"/>
    <w:rsid w:val="300151FE"/>
    <w:rsid w:val="317BE6E6"/>
    <w:rsid w:val="34C39325"/>
    <w:rsid w:val="36CF17B1"/>
    <w:rsid w:val="388009AB"/>
    <w:rsid w:val="3FD94C15"/>
    <w:rsid w:val="41DD5751"/>
    <w:rsid w:val="42207363"/>
    <w:rsid w:val="4358DDBA"/>
    <w:rsid w:val="45539E7F"/>
    <w:rsid w:val="496295D2"/>
    <w:rsid w:val="4D2AFA43"/>
    <w:rsid w:val="63CE96BE"/>
    <w:rsid w:val="66412EE2"/>
    <w:rsid w:val="67E4DDC9"/>
    <w:rsid w:val="6A2B7387"/>
    <w:rsid w:val="6E9491AA"/>
    <w:rsid w:val="71590BA9"/>
    <w:rsid w:val="717297B2"/>
    <w:rsid w:val="75BF8EE3"/>
    <w:rsid w:val="7DB01A9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0FE7"/>
  <w15:docId w15:val="{031CCBBB-38F8-4D5D-BA7A-5CCC2175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691E47"/>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691E47"/>
  </w:style>
  <w:style w:type="character" w:customStyle="1" w:styleId="eop">
    <w:name w:val="eop"/>
    <w:basedOn w:val="DefaultParagraphFont"/>
    <w:rsid w:val="00691E4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lang w:val="en-US"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7FF9"/>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F7233E"/>
    <w:rPr>
      <w:b/>
      <w:bCs/>
    </w:rPr>
  </w:style>
  <w:style w:type="character" w:customStyle="1" w:styleId="CommentSubjectChar">
    <w:name w:val="Comment Subject Char"/>
    <w:basedOn w:val="CommentTextChar"/>
    <w:link w:val="CommentSubject"/>
    <w:uiPriority w:val="99"/>
    <w:semiHidden/>
    <w:rsid w:val="00F7233E"/>
    <w:rPr>
      <w:rFonts w:ascii="Arial" w:eastAsia="Times New Roman" w:hAnsi="Arial"/>
      <w:b/>
      <w:bCs/>
      <w:lang w:val="en-US" w:eastAsia="ja-JP"/>
    </w:rPr>
  </w:style>
  <w:style w:type="paragraph" w:styleId="FootnoteText">
    <w:name w:val="footnote text"/>
    <w:basedOn w:val="Normal"/>
    <w:link w:val="FootnoteTextChar"/>
    <w:uiPriority w:val="99"/>
    <w:unhideWhenUsed/>
    <w:rsid w:val="00477CA6"/>
    <w:pPr>
      <w:spacing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477CA6"/>
    <w:rPr>
      <w:rFonts w:ascii="Arial" w:eastAsiaTheme="minorHAnsi" w:hAnsi="Arial" w:cstheme="minorBidi"/>
      <w:lang w:eastAsia="en-US"/>
    </w:rPr>
  </w:style>
  <w:style w:type="character" w:styleId="FootnoteReference">
    <w:name w:val="footnote reference"/>
    <w:basedOn w:val="DefaultParagraphFont"/>
    <w:uiPriority w:val="99"/>
    <w:unhideWhenUsed/>
    <w:rsid w:val="00477CA6"/>
    <w:rPr>
      <w:vertAlign w:val="superscript"/>
    </w:rPr>
  </w:style>
  <w:style w:type="character" w:styleId="Mention">
    <w:name w:val="Mention"/>
    <w:basedOn w:val="DefaultParagraphFont"/>
    <w:uiPriority w:val="99"/>
    <w:unhideWhenUsed/>
    <w:rsid w:val="00477CA6"/>
    <w:rPr>
      <w:color w:val="2B579A"/>
      <w:shd w:val="clear" w:color="auto" w:fill="E1DFDD"/>
    </w:rPr>
  </w:style>
  <w:style w:type="paragraph" w:styleId="EndnoteText">
    <w:name w:val="endnote text"/>
    <w:basedOn w:val="Normal"/>
    <w:link w:val="EndnoteTextChar"/>
    <w:uiPriority w:val="99"/>
    <w:unhideWhenUsed/>
    <w:rsid w:val="007C778D"/>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rsid w:val="007C778D"/>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7C7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59351">
      <w:bodyDiv w:val="1"/>
      <w:marLeft w:val="0"/>
      <w:marRight w:val="0"/>
      <w:marTop w:val="0"/>
      <w:marBottom w:val="0"/>
      <w:divBdr>
        <w:top w:val="none" w:sz="0" w:space="0" w:color="auto"/>
        <w:left w:val="none" w:sz="0" w:space="0" w:color="auto"/>
        <w:bottom w:val="none" w:sz="0" w:space="0" w:color="auto"/>
        <w:right w:val="none" w:sz="0" w:space="0" w:color="auto"/>
      </w:divBdr>
      <w:divsChild>
        <w:div w:id="230388927">
          <w:marLeft w:val="0"/>
          <w:marRight w:val="0"/>
          <w:marTop w:val="0"/>
          <w:marBottom w:val="0"/>
          <w:divBdr>
            <w:top w:val="none" w:sz="0" w:space="0" w:color="auto"/>
            <w:left w:val="none" w:sz="0" w:space="0" w:color="auto"/>
            <w:bottom w:val="none" w:sz="0" w:space="0" w:color="auto"/>
            <w:right w:val="none" w:sz="0" w:space="0" w:color="auto"/>
          </w:divBdr>
        </w:div>
        <w:div w:id="1162743758">
          <w:marLeft w:val="0"/>
          <w:marRight w:val="0"/>
          <w:marTop w:val="0"/>
          <w:marBottom w:val="0"/>
          <w:divBdr>
            <w:top w:val="none" w:sz="0" w:space="0" w:color="auto"/>
            <w:left w:val="none" w:sz="0" w:space="0" w:color="auto"/>
            <w:bottom w:val="none" w:sz="0" w:space="0" w:color="auto"/>
            <w:right w:val="none" w:sz="0" w:space="0" w:color="auto"/>
          </w:divBdr>
        </w:div>
        <w:div w:id="1386640411">
          <w:marLeft w:val="0"/>
          <w:marRight w:val="0"/>
          <w:marTop w:val="0"/>
          <w:marBottom w:val="0"/>
          <w:divBdr>
            <w:top w:val="none" w:sz="0" w:space="0" w:color="auto"/>
            <w:left w:val="none" w:sz="0" w:space="0" w:color="auto"/>
            <w:bottom w:val="none" w:sz="0" w:space="0" w:color="auto"/>
            <w:right w:val="none" w:sz="0" w:space="0" w:color="auto"/>
          </w:divBdr>
        </w:div>
        <w:div w:id="1516920225">
          <w:marLeft w:val="0"/>
          <w:marRight w:val="0"/>
          <w:marTop w:val="0"/>
          <w:marBottom w:val="0"/>
          <w:divBdr>
            <w:top w:val="none" w:sz="0" w:space="0" w:color="auto"/>
            <w:left w:val="none" w:sz="0" w:space="0" w:color="auto"/>
            <w:bottom w:val="none" w:sz="0" w:space="0" w:color="auto"/>
            <w:right w:val="none" w:sz="0" w:space="0" w:color="auto"/>
          </w:divBdr>
        </w:div>
        <w:div w:id="1651519033">
          <w:marLeft w:val="0"/>
          <w:marRight w:val="0"/>
          <w:marTop w:val="0"/>
          <w:marBottom w:val="0"/>
          <w:divBdr>
            <w:top w:val="none" w:sz="0" w:space="0" w:color="auto"/>
            <w:left w:val="none" w:sz="0" w:space="0" w:color="auto"/>
            <w:bottom w:val="none" w:sz="0" w:space="0" w:color="auto"/>
            <w:right w:val="none" w:sz="0" w:space="0" w:color="auto"/>
          </w:divBdr>
        </w:div>
        <w:div w:id="1792288581">
          <w:marLeft w:val="0"/>
          <w:marRight w:val="0"/>
          <w:marTop w:val="0"/>
          <w:marBottom w:val="0"/>
          <w:divBdr>
            <w:top w:val="none" w:sz="0" w:space="0" w:color="auto"/>
            <w:left w:val="none" w:sz="0" w:space="0" w:color="auto"/>
            <w:bottom w:val="none" w:sz="0" w:space="0" w:color="auto"/>
            <w:right w:val="none" w:sz="0" w:space="0" w:color="auto"/>
          </w:divBdr>
        </w:div>
        <w:div w:id="1904170222">
          <w:marLeft w:val="0"/>
          <w:marRight w:val="0"/>
          <w:marTop w:val="0"/>
          <w:marBottom w:val="0"/>
          <w:divBdr>
            <w:top w:val="none" w:sz="0" w:space="0" w:color="auto"/>
            <w:left w:val="none" w:sz="0" w:space="0" w:color="auto"/>
            <w:bottom w:val="none" w:sz="0" w:space="0" w:color="auto"/>
            <w:right w:val="none" w:sz="0" w:space="0" w:color="auto"/>
          </w:divBdr>
          <w:divsChild>
            <w:div w:id="87433936">
              <w:marLeft w:val="0"/>
              <w:marRight w:val="0"/>
              <w:marTop w:val="0"/>
              <w:marBottom w:val="0"/>
              <w:divBdr>
                <w:top w:val="none" w:sz="0" w:space="0" w:color="auto"/>
                <w:left w:val="none" w:sz="0" w:space="0" w:color="auto"/>
                <w:bottom w:val="none" w:sz="0" w:space="0" w:color="auto"/>
                <w:right w:val="none" w:sz="0" w:space="0" w:color="auto"/>
              </w:divBdr>
            </w:div>
            <w:div w:id="250117120">
              <w:marLeft w:val="0"/>
              <w:marRight w:val="0"/>
              <w:marTop w:val="0"/>
              <w:marBottom w:val="0"/>
              <w:divBdr>
                <w:top w:val="none" w:sz="0" w:space="0" w:color="auto"/>
                <w:left w:val="none" w:sz="0" w:space="0" w:color="auto"/>
                <w:bottom w:val="none" w:sz="0" w:space="0" w:color="auto"/>
                <w:right w:val="none" w:sz="0" w:space="0" w:color="auto"/>
              </w:divBdr>
            </w:div>
            <w:div w:id="976648325">
              <w:marLeft w:val="0"/>
              <w:marRight w:val="0"/>
              <w:marTop w:val="0"/>
              <w:marBottom w:val="0"/>
              <w:divBdr>
                <w:top w:val="none" w:sz="0" w:space="0" w:color="auto"/>
                <w:left w:val="none" w:sz="0" w:space="0" w:color="auto"/>
                <w:bottom w:val="none" w:sz="0" w:space="0" w:color="auto"/>
                <w:right w:val="none" w:sz="0" w:space="0" w:color="auto"/>
              </w:divBdr>
            </w:div>
            <w:div w:id="16669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4181">
      <w:bodyDiv w:val="1"/>
      <w:marLeft w:val="0"/>
      <w:marRight w:val="0"/>
      <w:marTop w:val="0"/>
      <w:marBottom w:val="0"/>
      <w:divBdr>
        <w:top w:val="none" w:sz="0" w:space="0" w:color="auto"/>
        <w:left w:val="none" w:sz="0" w:space="0" w:color="auto"/>
        <w:bottom w:val="none" w:sz="0" w:space="0" w:color="auto"/>
        <w:right w:val="none" w:sz="0" w:space="0" w:color="auto"/>
      </w:divBdr>
      <w:divsChild>
        <w:div w:id="1212107935">
          <w:marLeft w:val="0"/>
          <w:marRight w:val="0"/>
          <w:marTop w:val="0"/>
          <w:marBottom w:val="0"/>
          <w:divBdr>
            <w:top w:val="none" w:sz="0" w:space="0" w:color="auto"/>
            <w:left w:val="none" w:sz="0" w:space="0" w:color="auto"/>
            <w:bottom w:val="none" w:sz="0" w:space="0" w:color="auto"/>
            <w:right w:val="none" w:sz="0" w:space="0" w:color="auto"/>
          </w:divBdr>
          <w:divsChild>
            <w:div w:id="875392557">
              <w:marLeft w:val="0"/>
              <w:marRight w:val="0"/>
              <w:marTop w:val="0"/>
              <w:marBottom w:val="0"/>
              <w:divBdr>
                <w:top w:val="none" w:sz="0" w:space="0" w:color="auto"/>
                <w:left w:val="none" w:sz="0" w:space="0" w:color="auto"/>
                <w:bottom w:val="none" w:sz="0" w:space="0" w:color="auto"/>
                <w:right w:val="none" w:sz="0" w:space="0" w:color="auto"/>
              </w:divBdr>
            </w:div>
            <w:div w:id="1338652804">
              <w:marLeft w:val="0"/>
              <w:marRight w:val="0"/>
              <w:marTop w:val="0"/>
              <w:marBottom w:val="0"/>
              <w:divBdr>
                <w:top w:val="none" w:sz="0" w:space="0" w:color="auto"/>
                <w:left w:val="none" w:sz="0" w:space="0" w:color="auto"/>
                <w:bottom w:val="none" w:sz="0" w:space="0" w:color="auto"/>
                <w:right w:val="none" w:sz="0" w:space="0" w:color="auto"/>
              </w:divBdr>
            </w:div>
          </w:divsChild>
        </w:div>
        <w:div w:id="1900241150">
          <w:marLeft w:val="0"/>
          <w:marRight w:val="0"/>
          <w:marTop w:val="0"/>
          <w:marBottom w:val="0"/>
          <w:divBdr>
            <w:top w:val="none" w:sz="0" w:space="0" w:color="auto"/>
            <w:left w:val="none" w:sz="0" w:space="0" w:color="auto"/>
            <w:bottom w:val="none" w:sz="0" w:space="0" w:color="auto"/>
            <w:right w:val="none" w:sz="0" w:space="0" w:color="auto"/>
          </w:divBdr>
          <w:divsChild>
            <w:div w:id="978143562">
              <w:marLeft w:val="0"/>
              <w:marRight w:val="0"/>
              <w:marTop w:val="0"/>
              <w:marBottom w:val="0"/>
              <w:divBdr>
                <w:top w:val="none" w:sz="0" w:space="0" w:color="auto"/>
                <w:left w:val="none" w:sz="0" w:space="0" w:color="auto"/>
                <w:bottom w:val="none" w:sz="0" w:space="0" w:color="auto"/>
                <w:right w:val="none" w:sz="0" w:space="0" w:color="auto"/>
              </w:divBdr>
            </w:div>
            <w:div w:id="1089153977">
              <w:marLeft w:val="0"/>
              <w:marRight w:val="0"/>
              <w:marTop w:val="0"/>
              <w:marBottom w:val="0"/>
              <w:divBdr>
                <w:top w:val="none" w:sz="0" w:space="0" w:color="auto"/>
                <w:left w:val="none" w:sz="0" w:space="0" w:color="auto"/>
                <w:bottom w:val="none" w:sz="0" w:space="0" w:color="auto"/>
                <w:right w:val="none" w:sz="0" w:space="0" w:color="auto"/>
              </w:divBdr>
            </w:div>
            <w:div w:id="15994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117067672">
      <w:bodyDiv w:val="1"/>
      <w:marLeft w:val="0"/>
      <w:marRight w:val="0"/>
      <w:marTop w:val="0"/>
      <w:marBottom w:val="0"/>
      <w:divBdr>
        <w:top w:val="none" w:sz="0" w:space="0" w:color="auto"/>
        <w:left w:val="none" w:sz="0" w:space="0" w:color="auto"/>
        <w:bottom w:val="none" w:sz="0" w:space="0" w:color="auto"/>
        <w:right w:val="none" w:sz="0" w:space="0" w:color="auto"/>
      </w:divBdr>
      <w:divsChild>
        <w:div w:id="454714689">
          <w:marLeft w:val="0"/>
          <w:marRight w:val="0"/>
          <w:marTop w:val="0"/>
          <w:marBottom w:val="0"/>
          <w:divBdr>
            <w:top w:val="none" w:sz="0" w:space="0" w:color="auto"/>
            <w:left w:val="none" w:sz="0" w:space="0" w:color="auto"/>
            <w:bottom w:val="none" w:sz="0" w:space="0" w:color="auto"/>
            <w:right w:val="none" w:sz="0" w:space="0" w:color="auto"/>
          </w:divBdr>
          <w:divsChild>
            <w:div w:id="514539752">
              <w:marLeft w:val="0"/>
              <w:marRight w:val="0"/>
              <w:marTop w:val="0"/>
              <w:marBottom w:val="0"/>
              <w:divBdr>
                <w:top w:val="none" w:sz="0" w:space="0" w:color="auto"/>
                <w:left w:val="none" w:sz="0" w:space="0" w:color="auto"/>
                <w:bottom w:val="none" w:sz="0" w:space="0" w:color="auto"/>
                <w:right w:val="none" w:sz="0" w:space="0" w:color="auto"/>
              </w:divBdr>
            </w:div>
            <w:div w:id="1125074380">
              <w:marLeft w:val="0"/>
              <w:marRight w:val="0"/>
              <w:marTop w:val="0"/>
              <w:marBottom w:val="0"/>
              <w:divBdr>
                <w:top w:val="none" w:sz="0" w:space="0" w:color="auto"/>
                <w:left w:val="none" w:sz="0" w:space="0" w:color="auto"/>
                <w:bottom w:val="none" w:sz="0" w:space="0" w:color="auto"/>
                <w:right w:val="none" w:sz="0" w:space="0" w:color="auto"/>
              </w:divBdr>
            </w:div>
            <w:div w:id="1132746283">
              <w:marLeft w:val="0"/>
              <w:marRight w:val="0"/>
              <w:marTop w:val="0"/>
              <w:marBottom w:val="0"/>
              <w:divBdr>
                <w:top w:val="none" w:sz="0" w:space="0" w:color="auto"/>
                <w:left w:val="none" w:sz="0" w:space="0" w:color="auto"/>
                <w:bottom w:val="none" w:sz="0" w:space="0" w:color="auto"/>
                <w:right w:val="none" w:sz="0" w:space="0" w:color="auto"/>
              </w:divBdr>
            </w:div>
          </w:divsChild>
        </w:div>
        <w:div w:id="544828709">
          <w:marLeft w:val="0"/>
          <w:marRight w:val="0"/>
          <w:marTop w:val="0"/>
          <w:marBottom w:val="0"/>
          <w:divBdr>
            <w:top w:val="none" w:sz="0" w:space="0" w:color="auto"/>
            <w:left w:val="none" w:sz="0" w:space="0" w:color="auto"/>
            <w:bottom w:val="none" w:sz="0" w:space="0" w:color="auto"/>
            <w:right w:val="none" w:sz="0" w:space="0" w:color="auto"/>
          </w:divBdr>
          <w:divsChild>
            <w:div w:id="390734917">
              <w:marLeft w:val="0"/>
              <w:marRight w:val="0"/>
              <w:marTop w:val="0"/>
              <w:marBottom w:val="0"/>
              <w:divBdr>
                <w:top w:val="none" w:sz="0" w:space="0" w:color="auto"/>
                <w:left w:val="none" w:sz="0" w:space="0" w:color="auto"/>
                <w:bottom w:val="none" w:sz="0" w:space="0" w:color="auto"/>
                <w:right w:val="none" w:sz="0" w:space="0" w:color="auto"/>
              </w:divBdr>
            </w:div>
            <w:div w:id="492331105">
              <w:marLeft w:val="0"/>
              <w:marRight w:val="0"/>
              <w:marTop w:val="0"/>
              <w:marBottom w:val="0"/>
              <w:divBdr>
                <w:top w:val="none" w:sz="0" w:space="0" w:color="auto"/>
                <w:left w:val="none" w:sz="0" w:space="0" w:color="auto"/>
                <w:bottom w:val="none" w:sz="0" w:space="0" w:color="auto"/>
                <w:right w:val="none" w:sz="0" w:space="0" w:color="auto"/>
              </w:divBdr>
            </w:div>
            <w:div w:id="18147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3398">
      <w:bodyDiv w:val="1"/>
      <w:marLeft w:val="0"/>
      <w:marRight w:val="0"/>
      <w:marTop w:val="0"/>
      <w:marBottom w:val="0"/>
      <w:divBdr>
        <w:top w:val="none" w:sz="0" w:space="0" w:color="auto"/>
        <w:left w:val="none" w:sz="0" w:space="0" w:color="auto"/>
        <w:bottom w:val="none" w:sz="0" w:space="0" w:color="auto"/>
        <w:right w:val="none" w:sz="0" w:space="0" w:color="auto"/>
      </w:divBdr>
      <w:divsChild>
        <w:div w:id="812596964">
          <w:marLeft w:val="0"/>
          <w:marRight w:val="0"/>
          <w:marTop w:val="0"/>
          <w:marBottom w:val="0"/>
          <w:divBdr>
            <w:top w:val="none" w:sz="0" w:space="0" w:color="auto"/>
            <w:left w:val="none" w:sz="0" w:space="0" w:color="auto"/>
            <w:bottom w:val="none" w:sz="0" w:space="0" w:color="auto"/>
            <w:right w:val="none" w:sz="0" w:space="0" w:color="auto"/>
          </w:divBdr>
        </w:div>
        <w:div w:id="1060248496">
          <w:marLeft w:val="0"/>
          <w:marRight w:val="0"/>
          <w:marTop w:val="0"/>
          <w:marBottom w:val="0"/>
          <w:divBdr>
            <w:top w:val="none" w:sz="0" w:space="0" w:color="auto"/>
            <w:left w:val="none" w:sz="0" w:space="0" w:color="auto"/>
            <w:bottom w:val="none" w:sz="0" w:space="0" w:color="auto"/>
            <w:right w:val="none" w:sz="0" w:space="0" w:color="auto"/>
          </w:divBdr>
        </w:div>
        <w:div w:id="1324117335">
          <w:marLeft w:val="0"/>
          <w:marRight w:val="0"/>
          <w:marTop w:val="0"/>
          <w:marBottom w:val="0"/>
          <w:divBdr>
            <w:top w:val="none" w:sz="0" w:space="0" w:color="auto"/>
            <w:left w:val="none" w:sz="0" w:space="0" w:color="auto"/>
            <w:bottom w:val="none" w:sz="0" w:space="0" w:color="auto"/>
            <w:right w:val="none" w:sz="0" w:space="0" w:color="auto"/>
          </w:divBdr>
        </w:div>
      </w:divsChild>
    </w:div>
    <w:div w:id="1768304037">
      <w:bodyDiv w:val="1"/>
      <w:marLeft w:val="0"/>
      <w:marRight w:val="0"/>
      <w:marTop w:val="0"/>
      <w:marBottom w:val="0"/>
      <w:divBdr>
        <w:top w:val="none" w:sz="0" w:space="0" w:color="auto"/>
        <w:left w:val="none" w:sz="0" w:space="0" w:color="auto"/>
        <w:bottom w:val="none" w:sz="0" w:space="0" w:color="auto"/>
        <w:right w:val="none" w:sz="0" w:space="0" w:color="auto"/>
      </w:divBdr>
      <w:divsChild>
        <w:div w:id="55054917">
          <w:marLeft w:val="0"/>
          <w:marRight w:val="0"/>
          <w:marTop w:val="0"/>
          <w:marBottom w:val="0"/>
          <w:divBdr>
            <w:top w:val="none" w:sz="0" w:space="0" w:color="auto"/>
            <w:left w:val="none" w:sz="0" w:space="0" w:color="auto"/>
            <w:bottom w:val="none" w:sz="0" w:space="0" w:color="auto"/>
            <w:right w:val="none" w:sz="0" w:space="0" w:color="auto"/>
          </w:divBdr>
          <w:divsChild>
            <w:div w:id="727192791">
              <w:marLeft w:val="0"/>
              <w:marRight w:val="0"/>
              <w:marTop w:val="0"/>
              <w:marBottom w:val="0"/>
              <w:divBdr>
                <w:top w:val="none" w:sz="0" w:space="0" w:color="auto"/>
                <w:left w:val="none" w:sz="0" w:space="0" w:color="auto"/>
                <w:bottom w:val="none" w:sz="0" w:space="0" w:color="auto"/>
                <w:right w:val="none" w:sz="0" w:space="0" w:color="auto"/>
              </w:divBdr>
            </w:div>
            <w:div w:id="1764767458">
              <w:marLeft w:val="0"/>
              <w:marRight w:val="0"/>
              <w:marTop w:val="0"/>
              <w:marBottom w:val="0"/>
              <w:divBdr>
                <w:top w:val="none" w:sz="0" w:space="0" w:color="auto"/>
                <w:left w:val="none" w:sz="0" w:space="0" w:color="auto"/>
                <w:bottom w:val="none" w:sz="0" w:space="0" w:color="auto"/>
                <w:right w:val="none" w:sz="0" w:space="0" w:color="auto"/>
              </w:divBdr>
            </w:div>
          </w:divsChild>
        </w:div>
        <w:div w:id="1516312090">
          <w:marLeft w:val="0"/>
          <w:marRight w:val="0"/>
          <w:marTop w:val="0"/>
          <w:marBottom w:val="0"/>
          <w:divBdr>
            <w:top w:val="none" w:sz="0" w:space="0" w:color="auto"/>
            <w:left w:val="none" w:sz="0" w:space="0" w:color="auto"/>
            <w:bottom w:val="none" w:sz="0" w:space="0" w:color="auto"/>
            <w:right w:val="none" w:sz="0" w:space="0" w:color="auto"/>
          </w:divBdr>
          <w:divsChild>
            <w:div w:id="744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145000048">
      <w:bodyDiv w:val="1"/>
      <w:marLeft w:val="0"/>
      <w:marRight w:val="0"/>
      <w:marTop w:val="0"/>
      <w:marBottom w:val="0"/>
      <w:divBdr>
        <w:top w:val="none" w:sz="0" w:space="0" w:color="auto"/>
        <w:left w:val="none" w:sz="0" w:space="0" w:color="auto"/>
        <w:bottom w:val="none" w:sz="0" w:space="0" w:color="auto"/>
        <w:right w:val="none" w:sz="0" w:space="0" w:color="auto"/>
      </w:divBdr>
      <w:divsChild>
        <w:div w:id="434331784">
          <w:marLeft w:val="0"/>
          <w:marRight w:val="0"/>
          <w:marTop w:val="0"/>
          <w:marBottom w:val="0"/>
          <w:divBdr>
            <w:top w:val="none" w:sz="0" w:space="0" w:color="auto"/>
            <w:left w:val="none" w:sz="0" w:space="0" w:color="auto"/>
            <w:bottom w:val="none" w:sz="0" w:space="0" w:color="auto"/>
            <w:right w:val="none" w:sz="0" w:space="0" w:color="auto"/>
          </w:divBdr>
        </w:div>
        <w:div w:id="1643388029">
          <w:marLeft w:val="0"/>
          <w:marRight w:val="0"/>
          <w:marTop w:val="0"/>
          <w:marBottom w:val="0"/>
          <w:divBdr>
            <w:top w:val="none" w:sz="0" w:space="0" w:color="auto"/>
            <w:left w:val="none" w:sz="0" w:space="0" w:color="auto"/>
            <w:bottom w:val="none" w:sz="0" w:space="0" w:color="auto"/>
            <w:right w:val="none" w:sz="0" w:space="0" w:color="auto"/>
          </w:divBdr>
        </w:div>
        <w:div w:id="1991397658">
          <w:marLeft w:val="0"/>
          <w:marRight w:val="0"/>
          <w:marTop w:val="0"/>
          <w:marBottom w:val="0"/>
          <w:divBdr>
            <w:top w:val="none" w:sz="0" w:space="0" w:color="auto"/>
            <w:left w:val="none" w:sz="0" w:space="0" w:color="auto"/>
            <w:bottom w:val="none" w:sz="0" w:space="0" w:color="auto"/>
            <w:right w:val="none" w:sz="0" w:space="0" w:color="auto"/>
          </w:divBdr>
        </w:div>
        <w:div w:id="199232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hyperlink" Target="https://www.ndis.gov.au/contact" TargetMode="External"/><Relationship Id="rId26" Type="http://schemas.openxmlformats.org/officeDocument/2006/relationships/hyperlink" Target="https://www.youtube.com/user/DisabilityCare" TargetMode="External"/><Relationship Id="rId3" Type="http://schemas.openxmlformats.org/officeDocument/2006/relationships/customXml" Target="../customXml/item3.xml"/><Relationship Id="rId21" Type="http://schemas.openxmlformats.org/officeDocument/2006/relationships/hyperlink" Target="https://ourguidelines.ndis.gov.au/home/reviewing-decision/reviewing-our-decis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guidelines.ndis.gov.au/your-plan-menu/changing-your-plan/what-do-we-mean-changing-your-plan" TargetMode="External"/><Relationship Id="rId17" Type="http://schemas.openxmlformats.org/officeDocument/2006/relationships/hyperlink" Target="https://www.ndis.gov.au/participants/using-your-plan/changing-your-plan/change-circumstances" TargetMode="External"/><Relationship Id="rId25" Type="http://schemas.openxmlformats.org/officeDocument/2006/relationships/hyperlink" Target="https://www.instagram.com/ndis_australia/"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urguidelines.ndis.gov.au/your-plan-menu/changing-your-plan" TargetMode="External"/><Relationship Id="rId20" Type="http://schemas.openxmlformats.org/officeDocument/2006/relationships/hyperlink" Target="https://www.ndis.gov.au/about-us/publications/booklets-and-factshee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your-plan-menu/changing-your-plan" TargetMode="External"/><Relationship Id="rId24" Type="http://schemas.openxmlformats.org/officeDocument/2006/relationships/hyperlink" Target="https://www.facebook.com/NDISAu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urguidelines.ndis.gov.au/your-plan-menu/creating-your-plan" TargetMode="External"/><Relationship Id="rId23" Type="http://schemas.openxmlformats.org/officeDocument/2006/relationships/hyperlink" Target="http://ndis.gov.au/" TargetMode="External"/><Relationship Id="rId28" Type="http://schemas.openxmlformats.org/officeDocument/2006/relationships/hyperlink" Target="https://www.accesshub.gov.au/" TargetMode="External"/><Relationship Id="rId10" Type="http://schemas.openxmlformats.org/officeDocument/2006/relationships/endnotes" Target="endnotes.xml"/><Relationship Id="rId19" Type="http://schemas.openxmlformats.org/officeDocument/2006/relationships/hyperlink" Target="https://www.ndis.gov.au/contact/location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your-plan-menu/changing-your-plan/what-do-we-mean-changing-your-plan" TargetMode="External"/><Relationship Id="rId22" Type="http://schemas.openxmlformats.org/officeDocument/2006/relationships/hyperlink" Target="http://www.ndis.gov.au" TargetMode="External"/><Relationship Id="rId27" Type="http://schemas.openxmlformats.org/officeDocument/2006/relationships/hyperlink" Target="https://www.linkedin.com/company/national-disability-insurance-agenc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2EDF2AF2-E35B-4D0D-B23C-F95CB1FC7708}">
  <ds:schemaRefs>
    <ds:schemaRef ds:uri="http://schemas.microsoft.com/sharepoint/v3/contenttype/forms"/>
  </ds:schemaRefs>
</ds:datastoreItem>
</file>

<file path=customXml/itemProps2.xml><?xml version="1.0" encoding="utf-8"?>
<ds:datastoreItem xmlns:ds="http://schemas.openxmlformats.org/officeDocument/2006/customXml" ds:itemID="{6F88B2C8-77CE-440E-845F-DC91D3F41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7DDEFE6F-039E-4E48-A7FA-F4C30555D5A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4395</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Links>
    <vt:vector size="114" baseType="variant">
      <vt:variant>
        <vt:i4>2490480</vt:i4>
      </vt:variant>
      <vt:variant>
        <vt:i4>54</vt:i4>
      </vt:variant>
      <vt:variant>
        <vt:i4>0</vt:i4>
      </vt:variant>
      <vt:variant>
        <vt:i4>5</vt:i4>
      </vt:variant>
      <vt:variant>
        <vt:lpwstr>http://relayservice.gov.au/</vt:lpwstr>
      </vt:variant>
      <vt:variant>
        <vt:lpwstr/>
      </vt:variant>
      <vt:variant>
        <vt:i4>1310729</vt:i4>
      </vt:variant>
      <vt:variant>
        <vt:i4>51</vt:i4>
      </vt:variant>
      <vt:variant>
        <vt:i4>0</vt:i4>
      </vt:variant>
      <vt:variant>
        <vt:i4>5</vt:i4>
      </vt:variant>
      <vt:variant>
        <vt:lpwstr>https://www.linkedin.com/company/national-disability-insurance-agency</vt:lpwstr>
      </vt:variant>
      <vt:variant>
        <vt:lpwstr/>
      </vt:variant>
      <vt:variant>
        <vt:i4>2228349</vt:i4>
      </vt:variant>
      <vt:variant>
        <vt:i4>48</vt:i4>
      </vt:variant>
      <vt:variant>
        <vt:i4>0</vt:i4>
      </vt:variant>
      <vt:variant>
        <vt:i4>5</vt:i4>
      </vt:variant>
      <vt:variant>
        <vt:lpwstr>https://www.youtube.com/user/DisabilityCare</vt:lpwstr>
      </vt:variant>
      <vt:variant>
        <vt:lpwstr/>
      </vt:variant>
      <vt:variant>
        <vt:i4>4194427</vt:i4>
      </vt:variant>
      <vt:variant>
        <vt:i4>45</vt:i4>
      </vt:variant>
      <vt:variant>
        <vt:i4>0</vt:i4>
      </vt:variant>
      <vt:variant>
        <vt:i4>5</vt:i4>
      </vt:variant>
      <vt:variant>
        <vt:lpwstr>https://www.instagram.com/ndis_australia/</vt:lpwstr>
      </vt:variant>
      <vt:variant>
        <vt:lpwstr/>
      </vt:variant>
      <vt:variant>
        <vt:i4>5439556</vt:i4>
      </vt:variant>
      <vt:variant>
        <vt:i4>42</vt:i4>
      </vt:variant>
      <vt:variant>
        <vt:i4>0</vt:i4>
      </vt:variant>
      <vt:variant>
        <vt:i4>5</vt:i4>
      </vt:variant>
      <vt:variant>
        <vt:lpwstr>https://www.facebook.com/NDISAus</vt:lpwstr>
      </vt:variant>
      <vt:variant>
        <vt:lpwstr/>
      </vt:variant>
      <vt:variant>
        <vt:i4>3539054</vt:i4>
      </vt:variant>
      <vt:variant>
        <vt:i4>39</vt:i4>
      </vt:variant>
      <vt:variant>
        <vt:i4>0</vt:i4>
      </vt:variant>
      <vt:variant>
        <vt:i4>5</vt:i4>
      </vt:variant>
      <vt:variant>
        <vt:lpwstr>http://ndis.gov.au/</vt:lpwstr>
      </vt:variant>
      <vt:variant>
        <vt:lpwstr/>
      </vt:variant>
      <vt:variant>
        <vt:i4>3539054</vt:i4>
      </vt:variant>
      <vt:variant>
        <vt:i4>36</vt:i4>
      </vt:variant>
      <vt:variant>
        <vt:i4>0</vt:i4>
      </vt:variant>
      <vt:variant>
        <vt:i4>5</vt:i4>
      </vt:variant>
      <vt:variant>
        <vt:lpwstr>http://ndis.gov.au/</vt:lpwstr>
      </vt:variant>
      <vt:variant>
        <vt:lpwstr/>
      </vt:variant>
      <vt:variant>
        <vt:i4>3538999</vt:i4>
      </vt:variant>
      <vt:variant>
        <vt:i4>33</vt:i4>
      </vt:variant>
      <vt:variant>
        <vt:i4>0</vt:i4>
      </vt:variant>
      <vt:variant>
        <vt:i4>5</vt:i4>
      </vt:variant>
      <vt:variant>
        <vt:lpwstr>http://www.ndis.gov.au/</vt:lpwstr>
      </vt:variant>
      <vt:variant>
        <vt:lpwstr/>
      </vt:variant>
      <vt:variant>
        <vt:i4>6226000</vt:i4>
      </vt:variant>
      <vt:variant>
        <vt:i4>30</vt:i4>
      </vt:variant>
      <vt:variant>
        <vt:i4>0</vt:i4>
      </vt:variant>
      <vt:variant>
        <vt:i4>5</vt:i4>
      </vt:variant>
      <vt:variant>
        <vt:lpwstr>https://ourguidelines.ndis.gov.au/home/reviewing-decision/reviewing-our-decisions</vt:lpwstr>
      </vt:variant>
      <vt:variant>
        <vt:lpwstr/>
      </vt:variant>
      <vt:variant>
        <vt:i4>720908</vt:i4>
      </vt:variant>
      <vt:variant>
        <vt:i4>27</vt:i4>
      </vt:variant>
      <vt:variant>
        <vt:i4>0</vt:i4>
      </vt:variant>
      <vt:variant>
        <vt:i4>5</vt:i4>
      </vt:variant>
      <vt:variant>
        <vt:lpwstr>https://www.ndis.gov.au/about-us/publications/booklets-and-factsheets</vt:lpwstr>
      </vt:variant>
      <vt:variant>
        <vt:lpwstr/>
      </vt:variant>
      <vt:variant>
        <vt:i4>6160465</vt:i4>
      </vt:variant>
      <vt:variant>
        <vt:i4>24</vt:i4>
      </vt:variant>
      <vt:variant>
        <vt:i4>0</vt:i4>
      </vt:variant>
      <vt:variant>
        <vt:i4>5</vt:i4>
      </vt:variant>
      <vt:variant>
        <vt:lpwstr>https://www.ndis.gov.au/contact/locations</vt:lpwstr>
      </vt:variant>
      <vt:variant>
        <vt:lpwstr/>
      </vt:variant>
      <vt:variant>
        <vt:i4>7864369</vt:i4>
      </vt:variant>
      <vt:variant>
        <vt:i4>21</vt:i4>
      </vt:variant>
      <vt:variant>
        <vt:i4>0</vt:i4>
      </vt:variant>
      <vt:variant>
        <vt:i4>5</vt:i4>
      </vt:variant>
      <vt:variant>
        <vt:lpwstr>https://www.ndis.gov.au/contact</vt:lpwstr>
      </vt:variant>
      <vt:variant>
        <vt:lpwstr/>
      </vt:variant>
      <vt:variant>
        <vt:i4>4980756</vt:i4>
      </vt:variant>
      <vt:variant>
        <vt:i4>18</vt:i4>
      </vt:variant>
      <vt:variant>
        <vt:i4>0</vt:i4>
      </vt:variant>
      <vt:variant>
        <vt:i4>5</vt:i4>
      </vt:variant>
      <vt:variant>
        <vt:lpwstr>https://www.ndis.gov.au/participants/using-your-plan/changing-your-plan/change-circumstances</vt:lpwstr>
      </vt:variant>
      <vt:variant>
        <vt:lpwstr>download-the-form</vt:lpwstr>
      </vt:variant>
      <vt:variant>
        <vt:i4>8257642</vt:i4>
      </vt:variant>
      <vt:variant>
        <vt:i4>15</vt:i4>
      </vt:variant>
      <vt:variant>
        <vt:i4>0</vt:i4>
      </vt:variant>
      <vt:variant>
        <vt:i4>5</vt:i4>
      </vt:variant>
      <vt:variant>
        <vt:lpwstr>https://ourguidelines.ndis.gov.au/your-plan-menu/changing-your-plan</vt:lpwstr>
      </vt:variant>
      <vt:variant>
        <vt:lpwstr/>
      </vt:variant>
      <vt:variant>
        <vt:i4>6881407</vt:i4>
      </vt:variant>
      <vt:variant>
        <vt:i4>12</vt:i4>
      </vt:variant>
      <vt:variant>
        <vt:i4>0</vt:i4>
      </vt:variant>
      <vt:variant>
        <vt:i4>5</vt:i4>
      </vt:variant>
      <vt:variant>
        <vt:lpwstr>https://ourguidelines.ndis.gov.au/your-plan-menu/creating-your-plan</vt:lpwstr>
      </vt:variant>
      <vt:variant>
        <vt:lpwstr/>
      </vt:variant>
      <vt:variant>
        <vt:i4>7995451</vt:i4>
      </vt:variant>
      <vt:variant>
        <vt:i4>9</vt:i4>
      </vt:variant>
      <vt:variant>
        <vt:i4>0</vt:i4>
      </vt:variant>
      <vt:variant>
        <vt:i4>5</vt:i4>
      </vt:variant>
      <vt:variant>
        <vt:lpwstr>https://ourguidelines.ndis.gov.au/your-plan-menu/changing-your-plan/what-do-we-mean-changing-your-plan</vt:lpwstr>
      </vt:variant>
      <vt:variant>
        <vt:lpwstr>reassessment</vt:lpwstr>
      </vt:variant>
      <vt:variant>
        <vt:i4>65548</vt:i4>
      </vt:variant>
      <vt:variant>
        <vt:i4>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7864359</vt:i4>
      </vt:variant>
      <vt:variant>
        <vt:i4>3</vt:i4>
      </vt:variant>
      <vt:variant>
        <vt:i4>0</vt:i4>
      </vt:variant>
      <vt:variant>
        <vt:i4>5</vt:i4>
      </vt:variant>
      <vt:variant>
        <vt:lpwstr>https://ourguidelines.ndis.gov.au/your-plan-menu/changing-your-plan/what-do-we-mean-changing-your-plan</vt:lpwstr>
      </vt:variant>
      <vt:variant>
        <vt:lpwstr>variation</vt:lpwstr>
      </vt:variant>
      <vt:variant>
        <vt:i4>8257642</vt:i4>
      </vt:variant>
      <vt:variant>
        <vt:i4>0</vt:i4>
      </vt:variant>
      <vt:variant>
        <vt:i4>0</vt:i4>
      </vt:variant>
      <vt:variant>
        <vt:i4>5</vt:i4>
      </vt:variant>
      <vt:variant>
        <vt:lpwstr>https://ourguidelines.ndis.gov.au/your-plan-menu/changing-your-plan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Dakin, Petrina</dc:creator>
  <cp:keywords/>
  <dc:description/>
  <cp:lastModifiedBy>Karina Atkins</cp:lastModifiedBy>
  <cp:revision>3</cp:revision>
  <dcterms:created xsi:type="dcterms:W3CDTF">2025-10-28T12:01:00Z</dcterms:created>
  <dcterms:modified xsi:type="dcterms:W3CDTF">2025-10-30T22:12:00Z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2024-10-17T00:24:13Z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186a379e-f41d-403e-b15a-33b3043fad62</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0x010100DD3D09C9489BCF4CBDCB69CB74A9833E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